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9FF" w:rsidRPr="00BF4CB0" w:rsidRDefault="00BF4CB0" w:rsidP="00BF4CB0">
      <w:pPr>
        <w:jc w:val="right"/>
        <w:rPr>
          <w:rStyle w:val="apple-converted-space"/>
          <w:rFonts w:ascii="Times New Roman" w:hAnsi="Times New Roman" w:cs="Times New Roman"/>
          <w:sz w:val="28"/>
          <w:szCs w:val="24"/>
          <w:shd w:val="clear" w:color="auto" w:fill="FFFFFF"/>
        </w:rPr>
      </w:pPr>
      <w:r w:rsidRPr="00BF4CB0">
        <w:rPr>
          <w:rStyle w:val="apple-converted-space"/>
          <w:rFonts w:ascii="Times New Roman" w:hAnsi="Times New Roman" w:cs="Times New Roman"/>
          <w:sz w:val="28"/>
          <w:szCs w:val="24"/>
          <w:shd w:val="clear" w:color="auto" w:fill="FFFFFF"/>
        </w:rPr>
        <w:t>У</w:t>
      </w:r>
      <w:r w:rsidR="009216BB">
        <w:rPr>
          <w:rStyle w:val="apple-converted-space"/>
          <w:rFonts w:ascii="Times New Roman" w:hAnsi="Times New Roman" w:cs="Times New Roman"/>
          <w:sz w:val="28"/>
          <w:szCs w:val="24"/>
          <w:shd w:val="clear" w:color="auto" w:fill="FFFFFF"/>
        </w:rPr>
        <w:t>Т</w:t>
      </w:r>
      <w:r w:rsidRPr="00BF4CB0">
        <w:rPr>
          <w:rStyle w:val="apple-converted-space"/>
          <w:rFonts w:ascii="Times New Roman" w:hAnsi="Times New Roman" w:cs="Times New Roman"/>
          <w:sz w:val="28"/>
          <w:szCs w:val="24"/>
          <w:shd w:val="clear" w:color="auto" w:fill="FFFFFF"/>
        </w:rPr>
        <w:t>ВЕРЖДЕН</w:t>
      </w:r>
    </w:p>
    <w:p w:rsidR="00BF4CB0" w:rsidRPr="00BF4CB0" w:rsidRDefault="00BF4CB0" w:rsidP="00BF4CB0">
      <w:pPr>
        <w:jc w:val="right"/>
        <w:rPr>
          <w:rStyle w:val="apple-converted-space"/>
          <w:rFonts w:ascii="Times New Roman" w:hAnsi="Times New Roman" w:cs="Times New Roman"/>
          <w:sz w:val="28"/>
          <w:szCs w:val="24"/>
          <w:shd w:val="clear" w:color="auto" w:fill="FFFFFF"/>
        </w:rPr>
      </w:pPr>
      <w:r w:rsidRPr="00BF4CB0">
        <w:rPr>
          <w:rStyle w:val="apple-converted-space"/>
          <w:rFonts w:ascii="Times New Roman" w:hAnsi="Times New Roman" w:cs="Times New Roman"/>
          <w:sz w:val="28"/>
          <w:szCs w:val="24"/>
          <w:shd w:val="clear" w:color="auto" w:fill="FFFFFF"/>
        </w:rPr>
        <w:t>Приказом директора МОУ "Гимназия №3"</w:t>
      </w:r>
    </w:p>
    <w:p w:rsidR="00BF4CB0" w:rsidRPr="00BF4CB0" w:rsidRDefault="00BF4CB0" w:rsidP="00BF4CB0">
      <w:pPr>
        <w:jc w:val="right"/>
        <w:rPr>
          <w:rStyle w:val="apple-converted-space"/>
          <w:rFonts w:ascii="Times New Roman" w:hAnsi="Times New Roman" w:cs="Times New Roman"/>
          <w:sz w:val="28"/>
          <w:szCs w:val="24"/>
          <w:shd w:val="clear" w:color="auto" w:fill="FFFFFF"/>
        </w:rPr>
      </w:pPr>
      <w:r w:rsidRPr="00BF4CB0">
        <w:rPr>
          <w:rStyle w:val="apple-converted-space"/>
          <w:rFonts w:ascii="Times New Roman" w:hAnsi="Times New Roman" w:cs="Times New Roman"/>
          <w:sz w:val="28"/>
          <w:szCs w:val="24"/>
          <w:shd w:val="clear" w:color="auto" w:fill="FFFFFF"/>
        </w:rPr>
        <w:t xml:space="preserve">Табуновой Т.А. </w:t>
      </w:r>
    </w:p>
    <w:p w:rsidR="00BF4CB0" w:rsidRDefault="00BF4CB0" w:rsidP="00BF4CB0">
      <w:pPr>
        <w:jc w:val="right"/>
        <w:rPr>
          <w:rStyle w:val="apple-converted-space"/>
          <w:rFonts w:ascii="Times New Roman" w:hAnsi="Times New Roman" w:cs="Times New Roman"/>
          <w:sz w:val="28"/>
          <w:szCs w:val="24"/>
          <w:shd w:val="clear" w:color="auto" w:fill="FFFFFF"/>
        </w:rPr>
      </w:pPr>
      <w:r w:rsidRPr="00BF4CB0">
        <w:rPr>
          <w:rStyle w:val="apple-converted-space"/>
          <w:rFonts w:ascii="Times New Roman" w:hAnsi="Times New Roman" w:cs="Times New Roman"/>
          <w:sz w:val="28"/>
          <w:szCs w:val="24"/>
          <w:shd w:val="clear" w:color="auto" w:fill="FFFFFF"/>
        </w:rPr>
        <w:t xml:space="preserve">№ </w:t>
      </w:r>
      <w:r w:rsidR="00AC07AC">
        <w:rPr>
          <w:rStyle w:val="apple-converted-space"/>
          <w:rFonts w:ascii="Times New Roman" w:hAnsi="Times New Roman" w:cs="Times New Roman"/>
          <w:sz w:val="28"/>
          <w:szCs w:val="24"/>
          <w:shd w:val="clear" w:color="auto" w:fill="FFFFFF"/>
        </w:rPr>
        <w:t xml:space="preserve">01-12/397 </w:t>
      </w:r>
      <w:r w:rsidRPr="00BF4CB0">
        <w:rPr>
          <w:rStyle w:val="apple-converted-space"/>
          <w:rFonts w:ascii="Times New Roman" w:hAnsi="Times New Roman" w:cs="Times New Roman"/>
          <w:sz w:val="28"/>
          <w:szCs w:val="24"/>
          <w:shd w:val="clear" w:color="auto" w:fill="FFFFFF"/>
        </w:rPr>
        <w:t xml:space="preserve"> от </w:t>
      </w:r>
      <w:r w:rsidR="00AC07AC">
        <w:rPr>
          <w:rStyle w:val="apple-converted-space"/>
          <w:rFonts w:ascii="Times New Roman" w:hAnsi="Times New Roman" w:cs="Times New Roman"/>
          <w:sz w:val="28"/>
          <w:szCs w:val="24"/>
          <w:shd w:val="clear" w:color="auto" w:fill="FFFFFF"/>
        </w:rPr>
        <w:t>28.08.2019</w:t>
      </w:r>
    </w:p>
    <w:p w:rsidR="00BF4CB0" w:rsidRDefault="00BF4CB0" w:rsidP="00BF4CB0">
      <w:pPr>
        <w:jc w:val="right"/>
        <w:rPr>
          <w:rStyle w:val="apple-converted-space"/>
          <w:rFonts w:ascii="Times New Roman" w:hAnsi="Times New Roman" w:cs="Times New Roman"/>
          <w:sz w:val="28"/>
          <w:szCs w:val="24"/>
          <w:shd w:val="clear" w:color="auto" w:fill="FFFFFF"/>
        </w:rPr>
      </w:pPr>
    </w:p>
    <w:p w:rsidR="00BF4CB0" w:rsidRDefault="00BF4CB0" w:rsidP="00BF4CB0">
      <w:pPr>
        <w:jc w:val="right"/>
        <w:rPr>
          <w:rStyle w:val="apple-converted-space"/>
          <w:rFonts w:ascii="Times New Roman" w:hAnsi="Times New Roman" w:cs="Times New Roman"/>
          <w:sz w:val="28"/>
          <w:szCs w:val="24"/>
          <w:shd w:val="clear" w:color="auto" w:fill="FFFFFF"/>
        </w:rPr>
      </w:pPr>
    </w:p>
    <w:p w:rsidR="00BF4CB0" w:rsidRDefault="00BF4CB0" w:rsidP="00BF4CB0">
      <w:pPr>
        <w:jc w:val="right"/>
        <w:rPr>
          <w:rStyle w:val="apple-converted-space"/>
          <w:rFonts w:ascii="Times New Roman" w:hAnsi="Times New Roman" w:cs="Times New Roman"/>
          <w:sz w:val="28"/>
          <w:szCs w:val="24"/>
          <w:shd w:val="clear" w:color="auto" w:fill="FFFFFF"/>
        </w:rPr>
      </w:pPr>
    </w:p>
    <w:p w:rsidR="00BF4CB0" w:rsidRPr="00BF4CB0" w:rsidRDefault="00BF4CB0" w:rsidP="00BF4CB0">
      <w:pPr>
        <w:jc w:val="center"/>
        <w:rPr>
          <w:rStyle w:val="apple-converted-space"/>
          <w:rFonts w:ascii="Times New Roman" w:hAnsi="Times New Roman" w:cs="Times New Roman"/>
          <w:b/>
          <w:sz w:val="48"/>
          <w:szCs w:val="24"/>
          <w:shd w:val="clear" w:color="auto" w:fill="FFFFFF"/>
        </w:rPr>
      </w:pPr>
      <w:r w:rsidRPr="00BF4CB0">
        <w:rPr>
          <w:rStyle w:val="apple-converted-space"/>
          <w:rFonts w:ascii="Times New Roman" w:hAnsi="Times New Roman" w:cs="Times New Roman"/>
          <w:b/>
          <w:sz w:val="48"/>
          <w:szCs w:val="24"/>
          <w:shd w:val="clear" w:color="auto" w:fill="FFFFFF"/>
        </w:rPr>
        <w:t xml:space="preserve">План внеурочной деятельности МОУ "Гимназия №3" </w:t>
      </w:r>
    </w:p>
    <w:p w:rsidR="00BF4CB0" w:rsidRPr="00BF4CB0" w:rsidRDefault="00BF4CB0" w:rsidP="00BF4CB0">
      <w:pPr>
        <w:jc w:val="center"/>
        <w:rPr>
          <w:rStyle w:val="apple-converted-space"/>
          <w:rFonts w:ascii="Times New Roman" w:hAnsi="Times New Roman" w:cs="Times New Roman"/>
          <w:b/>
          <w:sz w:val="48"/>
          <w:szCs w:val="24"/>
          <w:shd w:val="clear" w:color="auto" w:fill="FFFFFF"/>
        </w:rPr>
      </w:pPr>
      <w:r w:rsidRPr="00BF4CB0">
        <w:rPr>
          <w:rStyle w:val="apple-converted-space"/>
          <w:rFonts w:ascii="Times New Roman" w:hAnsi="Times New Roman" w:cs="Times New Roman"/>
          <w:b/>
          <w:sz w:val="48"/>
          <w:szCs w:val="24"/>
          <w:shd w:val="clear" w:color="auto" w:fill="FFFFFF"/>
        </w:rPr>
        <w:t>для 5-9 классов</w:t>
      </w:r>
    </w:p>
    <w:p w:rsidR="00BF4CB0" w:rsidRDefault="00BF4CB0" w:rsidP="00BF4CB0">
      <w:pPr>
        <w:jc w:val="center"/>
        <w:rPr>
          <w:rStyle w:val="apple-converted-space"/>
          <w:rFonts w:ascii="Times New Roman" w:hAnsi="Times New Roman" w:cs="Times New Roman"/>
          <w:b/>
          <w:sz w:val="48"/>
          <w:szCs w:val="24"/>
          <w:shd w:val="clear" w:color="auto" w:fill="FFFFFF"/>
        </w:rPr>
      </w:pPr>
      <w:r w:rsidRPr="00BF4CB0">
        <w:rPr>
          <w:rStyle w:val="apple-converted-space"/>
          <w:rFonts w:ascii="Times New Roman" w:hAnsi="Times New Roman" w:cs="Times New Roman"/>
          <w:b/>
          <w:sz w:val="48"/>
          <w:szCs w:val="24"/>
          <w:shd w:val="clear" w:color="auto" w:fill="FFFFFF"/>
        </w:rPr>
        <w:t>на 2019-2020 учебный год</w:t>
      </w:r>
    </w:p>
    <w:p w:rsidR="00BF4CB0" w:rsidRDefault="00BF4CB0" w:rsidP="00BF4CB0">
      <w:pPr>
        <w:jc w:val="center"/>
        <w:rPr>
          <w:rStyle w:val="apple-converted-space"/>
          <w:rFonts w:ascii="Times New Roman" w:hAnsi="Times New Roman" w:cs="Times New Roman"/>
          <w:b/>
          <w:sz w:val="48"/>
          <w:szCs w:val="24"/>
          <w:shd w:val="clear" w:color="auto" w:fill="FFFFFF"/>
        </w:rPr>
      </w:pPr>
    </w:p>
    <w:p w:rsidR="00BF4CB0" w:rsidRDefault="00BF4CB0" w:rsidP="00BF4CB0">
      <w:pPr>
        <w:jc w:val="center"/>
        <w:rPr>
          <w:rStyle w:val="apple-converted-space"/>
          <w:rFonts w:ascii="Times New Roman" w:hAnsi="Times New Roman" w:cs="Times New Roman"/>
          <w:b/>
          <w:sz w:val="48"/>
          <w:szCs w:val="24"/>
          <w:shd w:val="clear" w:color="auto" w:fill="FFFFFF"/>
        </w:rPr>
      </w:pPr>
    </w:p>
    <w:p w:rsidR="00BF4CB0" w:rsidRDefault="00BF4CB0" w:rsidP="00BF4CB0">
      <w:pPr>
        <w:jc w:val="center"/>
        <w:rPr>
          <w:rStyle w:val="apple-converted-space"/>
          <w:rFonts w:ascii="Times New Roman" w:hAnsi="Times New Roman" w:cs="Times New Roman"/>
          <w:b/>
          <w:sz w:val="48"/>
          <w:szCs w:val="24"/>
          <w:shd w:val="clear" w:color="auto" w:fill="FFFFFF"/>
        </w:rPr>
      </w:pPr>
    </w:p>
    <w:p w:rsidR="00BF4CB0" w:rsidRDefault="00BF4CB0" w:rsidP="00BF4CB0">
      <w:pPr>
        <w:jc w:val="center"/>
        <w:rPr>
          <w:rStyle w:val="apple-converted-space"/>
          <w:rFonts w:ascii="Times New Roman" w:hAnsi="Times New Roman" w:cs="Times New Roman"/>
          <w:b/>
          <w:sz w:val="48"/>
          <w:szCs w:val="24"/>
          <w:shd w:val="clear" w:color="auto" w:fill="FFFFFF"/>
        </w:rPr>
      </w:pPr>
    </w:p>
    <w:p w:rsidR="00BF4CB0" w:rsidRDefault="00BF4CB0" w:rsidP="00BF4CB0">
      <w:pPr>
        <w:jc w:val="center"/>
        <w:rPr>
          <w:rStyle w:val="apple-converted-space"/>
          <w:rFonts w:ascii="Times New Roman" w:hAnsi="Times New Roman" w:cs="Times New Roman"/>
          <w:b/>
          <w:sz w:val="48"/>
          <w:szCs w:val="24"/>
          <w:shd w:val="clear" w:color="auto" w:fill="FFFFFF"/>
        </w:rPr>
      </w:pPr>
    </w:p>
    <w:p w:rsidR="00BF4CB0" w:rsidRPr="009216BB" w:rsidRDefault="00BF4CB0" w:rsidP="009216BB">
      <w:pPr>
        <w:spacing w:after="0"/>
        <w:jc w:val="center"/>
        <w:rPr>
          <w:rStyle w:val="apple-converted-space"/>
          <w:rFonts w:ascii="Times New Roman" w:hAnsi="Times New Roman" w:cs="Times New Roman"/>
          <w:b/>
          <w:sz w:val="28"/>
          <w:szCs w:val="24"/>
          <w:shd w:val="clear" w:color="auto" w:fill="FFFFFF"/>
        </w:rPr>
      </w:pPr>
      <w:r w:rsidRPr="009216BB">
        <w:rPr>
          <w:rStyle w:val="apple-converted-space"/>
          <w:rFonts w:ascii="Times New Roman" w:hAnsi="Times New Roman" w:cs="Times New Roman"/>
          <w:b/>
          <w:sz w:val="28"/>
          <w:szCs w:val="24"/>
          <w:shd w:val="clear" w:color="auto" w:fill="FFFFFF"/>
        </w:rPr>
        <w:lastRenderedPageBreak/>
        <w:t>Пояснительная записка</w:t>
      </w:r>
    </w:p>
    <w:p w:rsidR="00BF4CB0" w:rsidRDefault="00BF4CB0" w:rsidP="009216BB">
      <w:pPr>
        <w:spacing w:after="0"/>
        <w:rPr>
          <w:rStyle w:val="apple-converted-space"/>
          <w:rFonts w:ascii="Times New Roman" w:hAnsi="Times New Roman" w:cs="Times New Roman"/>
          <w:sz w:val="28"/>
          <w:szCs w:val="24"/>
          <w:shd w:val="clear" w:color="auto" w:fill="FFFFFF"/>
        </w:rPr>
      </w:pPr>
      <w:r w:rsidRPr="00BF4CB0">
        <w:rPr>
          <w:rStyle w:val="apple-converted-space"/>
          <w:rFonts w:ascii="Times New Roman" w:hAnsi="Times New Roman" w:cs="Times New Roman"/>
          <w:sz w:val="28"/>
          <w:szCs w:val="24"/>
          <w:shd w:val="clear" w:color="auto" w:fill="FFFFFF"/>
        </w:rPr>
        <w:t xml:space="preserve">План внеурочной деятельности определяет </w:t>
      </w:r>
      <w:r>
        <w:rPr>
          <w:rStyle w:val="apple-converted-space"/>
          <w:rFonts w:ascii="Times New Roman" w:hAnsi="Times New Roman" w:cs="Times New Roman"/>
          <w:sz w:val="28"/>
          <w:szCs w:val="24"/>
          <w:shd w:val="clear" w:color="auto" w:fill="FFFFFF"/>
        </w:rPr>
        <w:t xml:space="preserve">состав и </w:t>
      </w:r>
      <w:r w:rsidRPr="00BF4CB0">
        <w:rPr>
          <w:rStyle w:val="apple-converted-space"/>
          <w:rFonts w:ascii="Times New Roman" w:hAnsi="Times New Roman" w:cs="Times New Roman"/>
          <w:sz w:val="28"/>
          <w:szCs w:val="24"/>
          <w:shd w:val="clear" w:color="auto" w:fill="FFFFFF"/>
        </w:rPr>
        <w:t>структуру</w:t>
      </w:r>
      <w:r>
        <w:rPr>
          <w:rStyle w:val="apple-converted-space"/>
          <w:rFonts w:ascii="Times New Roman" w:hAnsi="Times New Roman" w:cs="Times New Roman"/>
          <w:sz w:val="28"/>
          <w:szCs w:val="24"/>
          <w:shd w:val="clear" w:color="auto" w:fill="FFFFFF"/>
        </w:rPr>
        <w:t xml:space="preserve"> направлений, форм организации, объем внеурочной деятельности </w:t>
      </w:r>
      <w:proofErr w:type="gramStart"/>
      <w:r>
        <w:rPr>
          <w:rStyle w:val="apple-converted-space"/>
          <w:rFonts w:ascii="Times New Roman" w:hAnsi="Times New Roman" w:cs="Times New Roman"/>
          <w:sz w:val="28"/>
          <w:szCs w:val="24"/>
          <w:shd w:val="clear" w:color="auto" w:fill="FFFFFF"/>
        </w:rPr>
        <w:t>для обучающихся основного общего образования в 5-9 классах МОУ "Гимназия №3".</w:t>
      </w:r>
      <w:proofErr w:type="gramEnd"/>
      <w:r>
        <w:rPr>
          <w:rStyle w:val="apple-converted-space"/>
          <w:rFonts w:ascii="Times New Roman" w:hAnsi="Times New Roman" w:cs="Times New Roman"/>
          <w:sz w:val="28"/>
          <w:szCs w:val="24"/>
          <w:shd w:val="clear" w:color="auto" w:fill="FFFFFF"/>
        </w:rPr>
        <w:t xml:space="preserve"> </w:t>
      </w:r>
      <w:r w:rsidR="00EC6C52">
        <w:rPr>
          <w:rStyle w:val="apple-converted-space"/>
          <w:rFonts w:ascii="Times New Roman" w:hAnsi="Times New Roman" w:cs="Times New Roman"/>
          <w:sz w:val="28"/>
          <w:szCs w:val="24"/>
          <w:shd w:val="clear" w:color="auto" w:fill="FFFFFF"/>
        </w:rPr>
        <w:t>План разработан на основе действующей нормативно-правовой базы:</w:t>
      </w:r>
    </w:p>
    <w:p w:rsidR="001D7772" w:rsidRPr="004039B0" w:rsidRDefault="001D7772" w:rsidP="009216BB">
      <w:pPr>
        <w:pStyle w:val="a3"/>
        <w:numPr>
          <w:ilvl w:val="0"/>
          <w:numId w:val="30"/>
        </w:numPr>
        <w:spacing w:after="0" w:line="360" w:lineRule="auto"/>
        <w:ind w:left="641" w:hanging="35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039B0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Федеральный закон от 29.12.2012 № 273-ФЗ “Об образовании в Российской Федерации”</w:t>
      </w:r>
    </w:p>
    <w:p w:rsidR="001D7772" w:rsidRPr="004039B0" w:rsidRDefault="002F7FF2" w:rsidP="00EF6A82">
      <w:pPr>
        <w:pStyle w:val="a3"/>
        <w:numPr>
          <w:ilvl w:val="0"/>
          <w:numId w:val="30"/>
        </w:numPr>
        <w:spacing w:before="120" w:after="120" w:line="360" w:lineRule="auto"/>
        <w:ind w:left="641" w:hanging="35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039B0">
        <w:rPr>
          <w:rFonts w:ascii="Times New Roman" w:eastAsia="Times New Roman" w:hAnsi="Times New Roman" w:cs="Times New Roman"/>
          <w:sz w:val="28"/>
          <w:szCs w:val="28"/>
          <w:lang w:eastAsia="ru-RU"/>
        </w:rPr>
        <w:t>ФГОС ООО (</w:t>
      </w:r>
      <w:proofErr w:type="gramStart"/>
      <w:r w:rsidRPr="004039B0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  <w:proofErr w:type="gramEnd"/>
      <w:r w:rsidRPr="00403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приказом Министерства образования и науки Российской Федерации от 17. 12. 2010 № 1897)</w:t>
      </w:r>
    </w:p>
    <w:p w:rsidR="001D7772" w:rsidRPr="004039B0" w:rsidRDefault="001D7772" w:rsidP="00EF6A82">
      <w:pPr>
        <w:pStyle w:val="a3"/>
        <w:numPr>
          <w:ilvl w:val="0"/>
          <w:numId w:val="30"/>
        </w:numPr>
        <w:spacing w:before="120" w:after="120" w:line="360" w:lineRule="auto"/>
        <w:ind w:left="641" w:hanging="35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 w:rsidRPr="004039B0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СанПиН</w:t>
      </w:r>
      <w:proofErr w:type="spellEnd"/>
      <w:r w:rsidRPr="004039B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2.4.2.2821-10 «Санитарно-эпидемиологические требования к условиям и организации обучения в общеобразовательных учреждениях» (Постановление Главного государственного санитарного врача РФ от 29.12.2010 № 189 зарегистрировано Министерством юстиции РФ 03.03.2011, </w:t>
      </w:r>
      <w:proofErr w:type="spellStart"/>
      <w:r w:rsidRPr="004039B0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рег</w:t>
      </w:r>
      <w:proofErr w:type="spellEnd"/>
      <w:r w:rsidRPr="004039B0">
        <w:rPr>
          <w:rFonts w:ascii="Times New Roman" w:eastAsiaTheme="minorEastAsia" w:hAnsi="Times New Roman" w:cs="Times New Roman"/>
          <w:sz w:val="28"/>
          <w:szCs w:val="28"/>
          <w:lang w:eastAsia="ru-RU"/>
        </w:rPr>
        <w:t>. № 19993);</w:t>
      </w:r>
    </w:p>
    <w:p w:rsidR="002F7FF2" w:rsidRPr="00EF6A82" w:rsidRDefault="001D7772" w:rsidP="00EF6A82">
      <w:pPr>
        <w:pStyle w:val="a3"/>
        <w:numPr>
          <w:ilvl w:val="0"/>
          <w:numId w:val="30"/>
        </w:numPr>
        <w:autoSpaceDE w:val="0"/>
        <w:autoSpaceDN w:val="0"/>
        <w:adjustRightInd w:val="0"/>
        <w:spacing w:before="120" w:after="120" w:line="360" w:lineRule="auto"/>
        <w:ind w:left="641" w:hanging="35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039B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Письмо Министерства образования и науки Российской Федерации от 18.08.2017 № 09-1672 «Методические рекомендации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деятельности»;</w:t>
      </w:r>
    </w:p>
    <w:p w:rsidR="00EF6A82" w:rsidRPr="00EF6A82" w:rsidRDefault="002F7FF2" w:rsidP="00EF6A82">
      <w:pPr>
        <w:pStyle w:val="a3"/>
        <w:numPr>
          <w:ilvl w:val="0"/>
          <w:numId w:val="30"/>
        </w:numPr>
        <w:spacing w:before="120" w:after="120" w:line="360" w:lineRule="auto"/>
        <w:ind w:left="641" w:hanging="35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039B0">
        <w:rPr>
          <w:rFonts w:ascii="Times New Roman" w:eastAsia="Times New Roman" w:hAnsi="Times New Roman" w:cs="Times New Roman"/>
          <w:sz w:val="28"/>
          <w:szCs w:val="28"/>
          <w:lang w:eastAsia="ru-RU"/>
        </w:rPr>
        <w:t>ООП ООО МОУ "Гимназия № 3" (</w:t>
      </w:r>
      <w:proofErr w:type="gramStart"/>
      <w:r w:rsidRPr="004039B0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  <w:proofErr w:type="gramEnd"/>
      <w:r w:rsidRPr="00403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приказом директора от</w:t>
      </w:r>
      <w:r w:rsidRPr="004039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039B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24.05.13 № 12/174)</w:t>
      </w:r>
      <w:r w:rsidRPr="00403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 с изменениями от 29.08.2014 № 01-12/283, от 10.12.2015 № №01-12/545</w:t>
      </w:r>
      <w:r w:rsidR="00EF6A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F6A82" w:rsidRPr="00EF6A82" w:rsidRDefault="004039B0" w:rsidP="00EF6A82">
      <w:pPr>
        <w:pStyle w:val="a3"/>
        <w:numPr>
          <w:ilvl w:val="0"/>
          <w:numId w:val="30"/>
        </w:numPr>
        <w:spacing w:before="120" w:after="120" w:line="360" w:lineRule="auto"/>
        <w:ind w:left="641" w:hanging="35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F6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Концепция духовно-нравственного развития и воспитания личности гражданина России / Данилюк А.Я.. Кондаков А.М.. </w:t>
      </w:r>
      <w:proofErr w:type="spellStart"/>
      <w:r w:rsidRPr="00EF6A82">
        <w:rPr>
          <w:rFonts w:ascii="Times New Roman" w:eastAsia="Times New Roman" w:hAnsi="Times New Roman" w:cs="Times New Roman"/>
          <w:sz w:val="28"/>
          <w:szCs w:val="28"/>
          <w:lang w:eastAsia="ru-RU"/>
        </w:rPr>
        <w:t>Тишков</w:t>
      </w:r>
      <w:proofErr w:type="spellEnd"/>
      <w:r w:rsidRPr="00EF6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В.А. - М.: Просвещение, 2009.</w:t>
      </w:r>
    </w:p>
    <w:p w:rsidR="004039B0" w:rsidRPr="00EF6A82" w:rsidRDefault="002F7FF2" w:rsidP="00EF6A82">
      <w:pPr>
        <w:pStyle w:val="a3"/>
        <w:numPr>
          <w:ilvl w:val="0"/>
          <w:numId w:val="30"/>
        </w:numPr>
        <w:spacing w:before="120" w:after="120" w:line="360" w:lineRule="auto"/>
        <w:ind w:left="641" w:hanging="357"/>
        <w:jc w:val="both"/>
        <w:rPr>
          <w:rStyle w:val="apple-converted-space"/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F6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об организации внеурочной деятельности </w:t>
      </w:r>
      <w:proofErr w:type="gramStart"/>
      <w:r w:rsidRPr="00EF6A8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EF6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МОУ "Гимназия №3"</w:t>
      </w:r>
      <w:r w:rsidR="004039B0" w:rsidRPr="00EF6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9216BB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 приказом директора от 10.12.2015 №01-12/545)</w:t>
      </w:r>
    </w:p>
    <w:p w:rsidR="004853F2" w:rsidRDefault="004853F2" w:rsidP="009216BB">
      <w:pPr>
        <w:spacing w:after="120" w:line="240" w:lineRule="auto"/>
        <w:rPr>
          <w:rStyle w:val="apple-converted-space"/>
          <w:rFonts w:ascii="Times New Roman" w:hAnsi="Times New Roman" w:cs="Times New Roman"/>
          <w:sz w:val="28"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8"/>
          <w:szCs w:val="24"/>
          <w:shd w:val="clear" w:color="auto" w:fill="FFFFFF"/>
        </w:rPr>
        <w:t>Содержание и формы занятий внеурочной деяте</w:t>
      </w:r>
      <w:r w:rsidR="0015302E">
        <w:rPr>
          <w:rStyle w:val="apple-converted-space"/>
          <w:rFonts w:ascii="Times New Roman" w:hAnsi="Times New Roman" w:cs="Times New Roman"/>
          <w:sz w:val="28"/>
          <w:szCs w:val="24"/>
          <w:shd w:val="clear" w:color="auto" w:fill="FFFFFF"/>
        </w:rPr>
        <w:t xml:space="preserve">льности формируются исходя из </w:t>
      </w:r>
      <w:r>
        <w:rPr>
          <w:rStyle w:val="apple-converted-space"/>
          <w:rFonts w:ascii="Times New Roman" w:hAnsi="Times New Roman" w:cs="Times New Roman"/>
          <w:sz w:val="28"/>
          <w:szCs w:val="24"/>
          <w:shd w:val="clear" w:color="auto" w:fill="FFFFFF"/>
        </w:rPr>
        <w:t xml:space="preserve"> потребностей обучающихся и их родителей, ресурсов, возможностей и традиций гимназии. Внеурочная деятельность в соответствии с требованиями ФГОС ООО организуется по основным направлениям развития личности (духовно-нравственное, социальное, общеинтеллектуальное, общекультурное, спортивно-оздоровительное)</w:t>
      </w:r>
      <w:r w:rsidR="009216BB">
        <w:rPr>
          <w:rStyle w:val="apple-converted-space"/>
          <w:rFonts w:ascii="Times New Roman" w:hAnsi="Times New Roman" w:cs="Times New Roman"/>
          <w:sz w:val="28"/>
          <w:szCs w:val="24"/>
          <w:shd w:val="clear" w:color="auto" w:fill="FFFFFF"/>
        </w:rPr>
        <w:t xml:space="preserve"> и</w:t>
      </w:r>
      <w:r>
        <w:rPr>
          <w:rStyle w:val="apple-converted-space"/>
          <w:rFonts w:ascii="Times New Roman" w:hAnsi="Times New Roman" w:cs="Times New Roman"/>
          <w:sz w:val="28"/>
          <w:szCs w:val="24"/>
          <w:shd w:val="clear" w:color="auto" w:fill="FFFFFF"/>
        </w:rPr>
        <w:t xml:space="preserve"> осуществляется посредством различных форм</w:t>
      </w:r>
      <w:r w:rsidR="0015302E">
        <w:rPr>
          <w:rStyle w:val="apple-converted-space"/>
          <w:rFonts w:ascii="Times New Roman" w:hAnsi="Times New Roman" w:cs="Times New Roman"/>
          <w:sz w:val="28"/>
          <w:szCs w:val="24"/>
          <w:shd w:val="clear" w:color="auto" w:fill="FFFFFF"/>
        </w:rPr>
        <w:t xml:space="preserve"> организации занятий, о</w:t>
      </w:r>
      <w:r w:rsidR="00E04495">
        <w:rPr>
          <w:rStyle w:val="apple-converted-space"/>
          <w:rFonts w:ascii="Times New Roman" w:hAnsi="Times New Roman" w:cs="Times New Roman"/>
          <w:sz w:val="28"/>
          <w:szCs w:val="24"/>
          <w:shd w:val="clear" w:color="auto" w:fill="FFFFFF"/>
        </w:rPr>
        <w:t xml:space="preserve">тличных от урочной системы обучения: </w:t>
      </w:r>
      <w:r w:rsidR="0015302E">
        <w:rPr>
          <w:rStyle w:val="apple-converted-space"/>
          <w:rFonts w:ascii="Times New Roman" w:hAnsi="Times New Roman" w:cs="Times New Roman"/>
          <w:sz w:val="28"/>
          <w:szCs w:val="24"/>
          <w:shd w:val="clear" w:color="auto" w:fill="FFFFFF"/>
        </w:rPr>
        <w:t>кружки, объединения, лаборатории, секции. Организация занятий по этим направлениям является неотъемлемой частью образовательной деятельности в ОУ.</w:t>
      </w:r>
    </w:p>
    <w:p w:rsidR="002176B1" w:rsidRDefault="0015302E" w:rsidP="00BF4CB0">
      <w:pPr>
        <w:rPr>
          <w:rStyle w:val="apple-converted-space"/>
          <w:rFonts w:ascii="Times New Roman" w:hAnsi="Times New Roman" w:cs="Times New Roman"/>
          <w:sz w:val="28"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8"/>
          <w:szCs w:val="24"/>
          <w:shd w:val="clear" w:color="auto" w:fill="FFFFFF"/>
        </w:rPr>
        <w:lastRenderedPageBreak/>
        <w:t>Внеурочная деятельность является неотъемлемой  и обязательной частью ООП МОУ "Гимназия №3"</w:t>
      </w:r>
      <w:r w:rsidR="006F65EF">
        <w:rPr>
          <w:rStyle w:val="apple-converted-space"/>
          <w:rFonts w:ascii="Times New Roman" w:hAnsi="Times New Roman" w:cs="Times New Roman"/>
          <w:sz w:val="28"/>
          <w:szCs w:val="24"/>
          <w:shd w:val="clear" w:color="auto" w:fill="FFFFFF"/>
        </w:rPr>
        <w:t xml:space="preserve">. Гимназия самостоятельно определяет формы организации образовательной деятельности, чередование уроков и внеурочной деятельности в рамках реализации ООП ООО. </w:t>
      </w:r>
    </w:p>
    <w:p w:rsidR="0015302E" w:rsidRDefault="006F65EF" w:rsidP="00BF4CB0">
      <w:pPr>
        <w:rPr>
          <w:rStyle w:val="apple-converted-space"/>
          <w:rFonts w:ascii="Times New Roman" w:hAnsi="Times New Roman" w:cs="Times New Roman"/>
          <w:sz w:val="28"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8"/>
          <w:szCs w:val="24"/>
          <w:shd w:val="clear" w:color="auto" w:fill="FFFFFF"/>
        </w:rPr>
        <w:t xml:space="preserve">Вопрос о количестве обязательно посещаемых каждым обучающимся часов внеурочной деятельности решается индивидуально. При этом учитывается посещение занятий определенной направленности </w:t>
      </w:r>
      <w:proofErr w:type="gramStart"/>
      <w:r w:rsidR="00AC07AC">
        <w:rPr>
          <w:rStyle w:val="apple-converted-space"/>
          <w:rFonts w:ascii="Times New Roman" w:hAnsi="Times New Roman" w:cs="Times New Roman"/>
          <w:sz w:val="28"/>
          <w:szCs w:val="24"/>
          <w:shd w:val="clear" w:color="auto" w:fill="FFFFFF"/>
        </w:rPr>
        <w:t>об</w:t>
      </w:r>
      <w:r>
        <w:rPr>
          <w:rStyle w:val="apple-converted-space"/>
          <w:rFonts w:ascii="Times New Roman" w:hAnsi="Times New Roman" w:cs="Times New Roman"/>
          <w:sz w:val="28"/>
          <w:szCs w:val="24"/>
          <w:shd w:val="clear" w:color="auto" w:fill="FFFFFF"/>
        </w:rPr>
        <w:t>уча</w:t>
      </w:r>
      <w:r w:rsidR="00AC07AC">
        <w:rPr>
          <w:rStyle w:val="apple-converted-space"/>
          <w:rFonts w:ascii="Times New Roman" w:hAnsi="Times New Roman" w:cs="Times New Roman"/>
          <w:sz w:val="28"/>
          <w:szCs w:val="24"/>
          <w:shd w:val="clear" w:color="auto" w:fill="FFFFFF"/>
        </w:rPr>
        <w:t>ю</w:t>
      </w:r>
      <w:r>
        <w:rPr>
          <w:rStyle w:val="apple-converted-space"/>
          <w:rFonts w:ascii="Times New Roman" w:hAnsi="Times New Roman" w:cs="Times New Roman"/>
          <w:sz w:val="28"/>
          <w:szCs w:val="24"/>
          <w:shd w:val="clear" w:color="auto" w:fill="FFFFFF"/>
        </w:rPr>
        <w:t>щ</w:t>
      </w:r>
      <w:r w:rsidR="00AC07AC">
        <w:rPr>
          <w:rStyle w:val="apple-converted-space"/>
          <w:rFonts w:ascii="Times New Roman" w:hAnsi="Times New Roman" w:cs="Times New Roman"/>
          <w:sz w:val="28"/>
          <w:szCs w:val="24"/>
          <w:shd w:val="clear" w:color="auto" w:fill="FFFFFF"/>
        </w:rPr>
        <w:t>и</w:t>
      </w:r>
      <w:r>
        <w:rPr>
          <w:rStyle w:val="apple-converted-space"/>
          <w:rFonts w:ascii="Times New Roman" w:hAnsi="Times New Roman" w:cs="Times New Roman"/>
          <w:sz w:val="28"/>
          <w:szCs w:val="24"/>
          <w:shd w:val="clear" w:color="auto" w:fill="FFFFFF"/>
        </w:rPr>
        <w:t>м</w:t>
      </w:r>
      <w:r w:rsidR="00AC07AC">
        <w:rPr>
          <w:rStyle w:val="apple-converted-space"/>
          <w:rFonts w:ascii="Times New Roman" w:hAnsi="Times New Roman" w:cs="Times New Roman"/>
          <w:sz w:val="28"/>
          <w:szCs w:val="24"/>
          <w:shd w:val="clear" w:color="auto" w:fill="FFFFFF"/>
        </w:rPr>
        <w:t>и</w:t>
      </w:r>
      <w:r>
        <w:rPr>
          <w:rStyle w:val="apple-converted-space"/>
          <w:rFonts w:ascii="Times New Roman" w:hAnsi="Times New Roman" w:cs="Times New Roman"/>
          <w:sz w:val="28"/>
          <w:szCs w:val="24"/>
          <w:shd w:val="clear" w:color="auto" w:fill="FFFFFF"/>
        </w:rPr>
        <w:t>ся</w:t>
      </w:r>
      <w:proofErr w:type="gramEnd"/>
      <w:r>
        <w:rPr>
          <w:rStyle w:val="apple-converted-space"/>
          <w:rFonts w:ascii="Times New Roman" w:hAnsi="Times New Roman" w:cs="Times New Roman"/>
          <w:sz w:val="28"/>
          <w:szCs w:val="24"/>
          <w:shd w:val="clear" w:color="auto" w:fill="FFFFFF"/>
        </w:rPr>
        <w:t xml:space="preserve"> в течение недели в </w:t>
      </w:r>
      <w:r w:rsidR="00AC07AC">
        <w:rPr>
          <w:rStyle w:val="apple-converted-space"/>
          <w:rFonts w:ascii="Times New Roman" w:hAnsi="Times New Roman" w:cs="Times New Roman"/>
          <w:sz w:val="28"/>
          <w:szCs w:val="24"/>
          <w:shd w:val="clear" w:color="auto" w:fill="FFFFFF"/>
        </w:rPr>
        <w:t xml:space="preserve">учреждениях </w:t>
      </w:r>
      <w:r>
        <w:rPr>
          <w:rStyle w:val="apple-converted-space"/>
          <w:rFonts w:ascii="Times New Roman" w:hAnsi="Times New Roman" w:cs="Times New Roman"/>
          <w:sz w:val="28"/>
          <w:szCs w:val="24"/>
          <w:shd w:val="clear" w:color="auto" w:fill="FFFFFF"/>
        </w:rPr>
        <w:t>доп</w:t>
      </w:r>
      <w:r w:rsidR="00AC07AC">
        <w:rPr>
          <w:rStyle w:val="apple-converted-space"/>
          <w:rFonts w:ascii="Times New Roman" w:hAnsi="Times New Roman" w:cs="Times New Roman"/>
          <w:sz w:val="28"/>
          <w:szCs w:val="24"/>
          <w:shd w:val="clear" w:color="auto" w:fill="FFFFFF"/>
        </w:rPr>
        <w:t xml:space="preserve">олнительного </w:t>
      </w:r>
      <w:r>
        <w:rPr>
          <w:rStyle w:val="apple-converted-space"/>
          <w:rFonts w:ascii="Times New Roman" w:hAnsi="Times New Roman" w:cs="Times New Roman"/>
          <w:sz w:val="28"/>
          <w:szCs w:val="24"/>
          <w:shd w:val="clear" w:color="auto" w:fill="FFFFFF"/>
        </w:rPr>
        <w:t>образовании.</w:t>
      </w:r>
    </w:p>
    <w:p w:rsidR="002176B1" w:rsidRDefault="002176B1" w:rsidP="00BF4CB0">
      <w:pPr>
        <w:rPr>
          <w:rStyle w:val="apple-converted-space"/>
          <w:rFonts w:ascii="Times New Roman" w:hAnsi="Times New Roman" w:cs="Times New Roman"/>
          <w:sz w:val="28"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8"/>
          <w:szCs w:val="24"/>
          <w:shd w:val="clear" w:color="auto" w:fill="FFFFFF"/>
        </w:rPr>
        <w:t xml:space="preserve">Группы для занятий внеурочной деятельности могут формироваться на основе классного коллектива, параллели, разновозрастного состава (с 5 по 9 класс). Количество человек в группе не регламентировано. </w:t>
      </w:r>
    </w:p>
    <w:p w:rsidR="002176B1" w:rsidRDefault="002176B1" w:rsidP="00BF4CB0">
      <w:pPr>
        <w:rPr>
          <w:rStyle w:val="apple-converted-space"/>
          <w:rFonts w:ascii="Times New Roman" w:hAnsi="Times New Roman" w:cs="Times New Roman"/>
          <w:sz w:val="28"/>
          <w:szCs w:val="24"/>
          <w:shd w:val="clear" w:color="auto" w:fill="FFFFFF"/>
        </w:rPr>
      </w:pPr>
      <w:proofErr w:type="gramStart"/>
      <w:r>
        <w:rPr>
          <w:rStyle w:val="apple-converted-space"/>
          <w:rFonts w:ascii="Times New Roman" w:hAnsi="Times New Roman" w:cs="Times New Roman"/>
          <w:sz w:val="28"/>
          <w:szCs w:val="24"/>
          <w:shd w:val="clear" w:color="auto" w:fill="FFFFFF"/>
        </w:rPr>
        <w:t xml:space="preserve">Содержание внеурочной деятельности позволяет формировать у обучающихся основы культуры исследовательской и проектной деятельности; формировать навыки разработки, реализации и общественной презентации результатов исследования, предметного или </w:t>
      </w:r>
      <w:proofErr w:type="spellStart"/>
      <w:r>
        <w:rPr>
          <w:rStyle w:val="apple-converted-space"/>
          <w:rFonts w:ascii="Times New Roman" w:hAnsi="Times New Roman" w:cs="Times New Roman"/>
          <w:sz w:val="28"/>
          <w:szCs w:val="24"/>
          <w:shd w:val="clear" w:color="auto" w:fill="FFFFFF"/>
        </w:rPr>
        <w:t>метапредметного</w:t>
      </w:r>
      <w:proofErr w:type="spellEnd"/>
      <w:r>
        <w:rPr>
          <w:rStyle w:val="apple-converted-space"/>
          <w:rFonts w:ascii="Times New Roman" w:hAnsi="Times New Roman" w:cs="Times New Roman"/>
          <w:sz w:val="28"/>
          <w:szCs w:val="24"/>
          <w:shd w:val="clear" w:color="auto" w:fill="FFFFFF"/>
        </w:rPr>
        <w:t xml:space="preserve"> учебного и социального проекта; формировать навыки самооценки и оценки индивидуальных достижений обучающихся; формировать навыки финансовой грамотности (в рамках </w:t>
      </w:r>
      <w:r w:rsidR="009216BB">
        <w:rPr>
          <w:rStyle w:val="apple-converted-space"/>
          <w:rFonts w:ascii="Times New Roman" w:hAnsi="Times New Roman" w:cs="Times New Roman"/>
          <w:sz w:val="28"/>
          <w:szCs w:val="24"/>
          <w:shd w:val="clear" w:color="auto" w:fill="FFFFFF"/>
        </w:rPr>
        <w:t>объединения "Я познаю мир"</w:t>
      </w:r>
      <w:r w:rsidR="00C3451F">
        <w:rPr>
          <w:rStyle w:val="apple-converted-space"/>
          <w:rFonts w:ascii="Times New Roman" w:hAnsi="Times New Roman" w:cs="Times New Roman"/>
          <w:sz w:val="28"/>
          <w:szCs w:val="24"/>
          <w:shd w:val="clear" w:color="auto" w:fill="FFFFFF"/>
        </w:rPr>
        <w:t xml:space="preserve"> и курса в  7 классе «Основы финансовой грамотности»</w:t>
      </w:r>
      <w:r>
        <w:rPr>
          <w:rStyle w:val="apple-converted-space"/>
          <w:rFonts w:ascii="Times New Roman" w:hAnsi="Times New Roman" w:cs="Times New Roman"/>
          <w:sz w:val="28"/>
          <w:szCs w:val="24"/>
          <w:shd w:val="clear" w:color="auto" w:fill="FFFFFF"/>
        </w:rPr>
        <w:t>).</w:t>
      </w:r>
      <w:proofErr w:type="gramEnd"/>
      <w:r>
        <w:rPr>
          <w:rStyle w:val="apple-converted-space"/>
          <w:rFonts w:ascii="Times New Roman" w:hAnsi="Times New Roman" w:cs="Times New Roman"/>
          <w:sz w:val="28"/>
          <w:szCs w:val="24"/>
          <w:shd w:val="clear" w:color="auto" w:fill="FFFFFF"/>
        </w:rPr>
        <w:t xml:space="preserve"> Занятия в рамках внеурочной деятельности личностно и практикоориентированы. </w:t>
      </w:r>
    </w:p>
    <w:p w:rsidR="002176B1" w:rsidRDefault="002176B1" w:rsidP="00BF4CB0">
      <w:pPr>
        <w:rPr>
          <w:rStyle w:val="apple-converted-space"/>
          <w:rFonts w:ascii="Times New Roman" w:hAnsi="Times New Roman" w:cs="Times New Roman"/>
          <w:sz w:val="28"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8"/>
          <w:szCs w:val="24"/>
          <w:shd w:val="clear" w:color="auto" w:fill="FFFFFF"/>
        </w:rPr>
        <w:t>В каждом классе (с 5 по 9</w:t>
      </w:r>
      <w:r w:rsidR="009216BB">
        <w:rPr>
          <w:rStyle w:val="apple-converted-space"/>
          <w:rFonts w:ascii="Times New Roman" w:hAnsi="Times New Roman" w:cs="Times New Roman"/>
          <w:sz w:val="28"/>
          <w:szCs w:val="24"/>
          <w:shd w:val="clear" w:color="auto" w:fill="FFFFFF"/>
        </w:rPr>
        <w:t xml:space="preserve"> классы</w:t>
      </w:r>
      <w:r>
        <w:rPr>
          <w:rStyle w:val="apple-converted-space"/>
          <w:rFonts w:ascii="Times New Roman" w:hAnsi="Times New Roman" w:cs="Times New Roman"/>
          <w:sz w:val="28"/>
          <w:szCs w:val="24"/>
          <w:shd w:val="clear" w:color="auto" w:fill="FFFFFF"/>
        </w:rPr>
        <w:t>) введен курс внеурочной деятельности "Я познаю мир"</w:t>
      </w:r>
      <w:r w:rsidR="00C27040">
        <w:rPr>
          <w:rStyle w:val="apple-converted-space"/>
          <w:rFonts w:ascii="Times New Roman" w:hAnsi="Times New Roman" w:cs="Times New Roman"/>
          <w:sz w:val="28"/>
          <w:szCs w:val="24"/>
          <w:shd w:val="clear" w:color="auto" w:fill="FFFFFF"/>
        </w:rPr>
        <w:t>.</w:t>
      </w:r>
      <w:r w:rsidR="009216BB">
        <w:rPr>
          <w:rStyle w:val="apple-converted-space"/>
          <w:rFonts w:ascii="Times New Roman" w:hAnsi="Times New Roman" w:cs="Times New Roman"/>
          <w:sz w:val="28"/>
          <w:szCs w:val="24"/>
          <w:shd w:val="clear" w:color="auto" w:fill="FFFFFF"/>
        </w:rPr>
        <w:t xml:space="preserve"> </w:t>
      </w:r>
      <w:r w:rsidR="00C27040">
        <w:rPr>
          <w:rStyle w:val="apple-converted-space"/>
          <w:rFonts w:ascii="Times New Roman" w:hAnsi="Times New Roman" w:cs="Times New Roman"/>
          <w:sz w:val="28"/>
          <w:szCs w:val="24"/>
          <w:shd w:val="clear" w:color="auto" w:fill="FFFFFF"/>
        </w:rPr>
        <w:t>Преемственность данного курса с 5 по 9 класс выражается</w:t>
      </w:r>
      <w:r w:rsidR="009216BB">
        <w:rPr>
          <w:rStyle w:val="apple-converted-space"/>
          <w:rFonts w:ascii="Times New Roman" w:hAnsi="Times New Roman" w:cs="Times New Roman"/>
          <w:sz w:val="28"/>
          <w:szCs w:val="24"/>
          <w:shd w:val="clear" w:color="auto" w:fill="FFFFFF"/>
        </w:rPr>
        <w:t xml:space="preserve"> с том, что в каждой программе, </w:t>
      </w:r>
      <w:r w:rsidR="00C27040">
        <w:rPr>
          <w:rStyle w:val="apple-converted-space"/>
          <w:rFonts w:ascii="Times New Roman" w:hAnsi="Times New Roman" w:cs="Times New Roman"/>
          <w:sz w:val="28"/>
          <w:szCs w:val="24"/>
          <w:shd w:val="clear" w:color="auto" w:fill="FFFFFF"/>
        </w:rPr>
        <w:t>разработанной для каждого класса,  есть блоки, которые содержательно продолж</w:t>
      </w:r>
      <w:r w:rsidR="009216BB">
        <w:rPr>
          <w:rStyle w:val="apple-converted-space"/>
          <w:rFonts w:ascii="Times New Roman" w:hAnsi="Times New Roman" w:cs="Times New Roman"/>
          <w:sz w:val="28"/>
          <w:szCs w:val="24"/>
          <w:shd w:val="clear" w:color="auto" w:fill="FFFFFF"/>
        </w:rPr>
        <w:t>ают друг друга и</w:t>
      </w:r>
      <w:r w:rsidR="00C27040">
        <w:rPr>
          <w:rStyle w:val="apple-converted-space"/>
          <w:rFonts w:ascii="Times New Roman" w:hAnsi="Times New Roman" w:cs="Times New Roman"/>
          <w:sz w:val="28"/>
          <w:szCs w:val="24"/>
          <w:shd w:val="clear" w:color="auto" w:fill="FFFFFF"/>
        </w:rPr>
        <w:t xml:space="preserve"> разработаны с учетом возрастных особенностей обучающихся. </w:t>
      </w:r>
    </w:p>
    <w:p w:rsidR="00EB4F48" w:rsidRDefault="00EB4F48" w:rsidP="00BF4CB0">
      <w:pPr>
        <w:rPr>
          <w:rStyle w:val="apple-converted-space"/>
          <w:rFonts w:ascii="Times New Roman" w:hAnsi="Times New Roman" w:cs="Times New Roman"/>
          <w:sz w:val="28"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8"/>
          <w:szCs w:val="24"/>
          <w:shd w:val="clear" w:color="auto" w:fill="FFFFFF"/>
        </w:rPr>
        <w:t>Основные характеристики организации внеурочной деятельности гимназии отражены в Плане внеурочной деятельности.</w:t>
      </w:r>
    </w:p>
    <w:tbl>
      <w:tblPr>
        <w:tblStyle w:val="a4"/>
        <w:tblW w:w="0" w:type="auto"/>
        <w:tblLook w:val="04A0"/>
      </w:tblPr>
      <w:tblGrid>
        <w:gridCol w:w="534"/>
        <w:gridCol w:w="4110"/>
        <w:gridCol w:w="2694"/>
      </w:tblGrid>
      <w:tr w:rsidR="00EB4F48" w:rsidTr="00EB4F48">
        <w:tc>
          <w:tcPr>
            <w:tcW w:w="534" w:type="dxa"/>
          </w:tcPr>
          <w:p w:rsidR="00EB4F48" w:rsidRDefault="00EB4F48" w:rsidP="00EB4F48">
            <w:pPr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№</w:t>
            </w:r>
          </w:p>
        </w:tc>
        <w:tc>
          <w:tcPr>
            <w:tcW w:w="4110" w:type="dxa"/>
          </w:tcPr>
          <w:p w:rsidR="00EB4F48" w:rsidRDefault="00EB4F48" w:rsidP="00EB4F48">
            <w:pPr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направление</w:t>
            </w:r>
          </w:p>
        </w:tc>
        <w:tc>
          <w:tcPr>
            <w:tcW w:w="2694" w:type="dxa"/>
          </w:tcPr>
          <w:p w:rsidR="00EB4F48" w:rsidRDefault="00EB4F48" w:rsidP="00EB4F48">
            <w:pPr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количество часов</w:t>
            </w:r>
          </w:p>
        </w:tc>
      </w:tr>
      <w:tr w:rsidR="00EB4F48" w:rsidTr="00EB4F48">
        <w:tc>
          <w:tcPr>
            <w:tcW w:w="534" w:type="dxa"/>
          </w:tcPr>
          <w:p w:rsidR="00EB4F48" w:rsidRDefault="00EB4F48" w:rsidP="00BF4CB0">
            <w:pP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1</w:t>
            </w:r>
          </w:p>
        </w:tc>
        <w:tc>
          <w:tcPr>
            <w:tcW w:w="4110" w:type="dxa"/>
          </w:tcPr>
          <w:p w:rsidR="00EB4F48" w:rsidRDefault="00EB4F48" w:rsidP="00BF4CB0">
            <w:pP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спортивно-оздоровительное</w:t>
            </w:r>
          </w:p>
        </w:tc>
        <w:tc>
          <w:tcPr>
            <w:tcW w:w="2694" w:type="dxa"/>
          </w:tcPr>
          <w:p w:rsidR="00EB4F48" w:rsidRDefault="004039B0" w:rsidP="00AC07AC">
            <w:pPr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2</w:t>
            </w:r>
            <w:r w:rsidR="00AC07AC"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6</w:t>
            </w:r>
          </w:p>
        </w:tc>
      </w:tr>
      <w:tr w:rsidR="00EB4F48" w:rsidTr="00EB4F48">
        <w:tc>
          <w:tcPr>
            <w:tcW w:w="534" w:type="dxa"/>
          </w:tcPr>
          <w:p w:rsidR="00EB4F48" w:rsidRDefault="00EB4F48" w:rsidP="00BF4CB0">
            <w:pP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2</w:t>
            </w:r>
          </w:p>
        </w:tc>
        <w:tc>
          <w:tcPr>
            <w:tcW w:w="4110" w:type="dxa"/>
          </w:tcPr>
          <w:p w:rsidR="00EB4F48" w:rsidRDefault="00EB4F48" w:rsidP="00EB4F48">
            <w:pP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 xml:space="preserve">духовно-нравственное </w:t>
            </w:r>
          </w:p>
        </w:tc>
        <w:tc>
          <w:tcPr>
            <w:tcW w:w="2694" w:type="dxa"/>
          </w:tcPr>
          <w:p w:rsidR="00EB4F48" w:rsidRDefault="004039B0" w:rsidP="00140EB3">
            <w:pPr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22</w:t>
            </w:r>
          </w:p>
        </w:tc>
      </w:tr>
      <w:tr w:rsidR="00EB4F48" w:rsidTr="00EB4F48">
        <w:tc>
          <w:tcPr>
            <w:tcW w:w="534" w:type="dxa"/>
          </w:tcPr>
          <w:p w:rsidR="00EB4F48" w:rsidRDefault="00EB4F48" w:rsidP="00BF4CB0">
            <w:pP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3</w:t>
            </w:r>
          </w:p>
        </w:tc>
        <w:tc>
          <w:tcPr>
            <w:tcW w:w="4110" w:type="dxa"/>
          </w:tcPr>
          <w:p w:rsidR="00EB4F48" w:rsidRDefault="00EB4F48" w:rsidP="00BF4CB0">
            <w:pP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социальное</w:t>
            </w:r>
          </w:p>
        </w:tc>
        <w:tc>
          <w:tcPr>
            <w:tcW w:w="2694" w:type="dxa"/>
          </w:tcPr>
          <w:p w:rsidR="00EB4F48" w:rsidRDefault="004039B0" w:rsidP="00140EB3">
            <w:pPr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2</w:t>
            </w:r>
          </w:p>
        </w:tc>
      </w:tr>
      <w:tr w:rsidR="00EB4F48" w:rsidTr="00EB4F48">
        <w:tc>
          <w:tcPr>
            <w:tcW w:w="534" w:type="dxa"/>
          </w:tcPr>
          <w:p w:rsidR="00EB4F48" w:rsidRDefault="00EB4F48" w:rsidP="00BF4CB0">
            <w:pP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4</w:t>
            </w:r>
          </w:p>
        </w:tc>
        <w:tc>
          <w:tcPr>
            <w:tcW w:w="4110" w:type="dxa"/>
          </w:tcPr>
          <w:p w:rsidR="00EB4F48" w:rsidRDefault="00EB4F48" w:rsidP="00BF4CB0">
            <w:pP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общеинтеллектуальное</w:t>
            </w:r>
          </w:p>
        </w:tc>
        <w:tc>
          <w:tcPr>
            <w:tcW w:w="2694" w:type="dxa"/>
          </w:tcPr>
          <w:p w:rsidR="00EB4F48" w:rsidRDefault="004039B0" w:rsidP="00140EB3">
            <w:pPr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61</w:t>
            </w:r>
          </w:p>
        </w:tc>
      </w:tr>
      <w:tr w:rsidR="00EB4F48" w:rsidTr="00EB4F48">
        <w:tc>
          <w:tcPr>
            <w:tcW w:w="534" w:type="dxa"/>
          </w:tcPr>
          <w:p w:rsidR="00EB4F48" w:rsidRDefault="00EB4F48" w:rsidP="00BF4CB0">
            <w:pP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5</w:t>
            </w:r>
          </w:p>
        </w:tc>
        <w:tc>
          <w:tcPr>
            <w:tcW w:w="4110" w:type="dxa"/>
          </w:tcPr>
          <w:p w:rsidR="00EB4F48" w:rsidRDefault="00EB4F48" w:rsidP="00BF4CB0">
            <w:pP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общекультурное</w:t>
            </w:r>
          </w:p>
        </w:tc>
        <w:tc>
          <w:tcPr>
            <w:tcW w:w="2694" w:type="dxa"/>
          </w:tcPr>
          <w:p w:rsidR="00EB4F48" w:rsidRDefault="004039B0" w:rsidP="00571735">
            <w:pPr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1</w:t>
            </w:r>
            <w:r w:rsidR="00571735"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3</w:t>
            </w:r>
          </w:p>
        </w:tc>
      </w:tr>
      <w:tr w:rsidR="00EB4F48" w:rsidTr="00EB4F48">
        <w:tc>
          <w:tcPr>
            <w:tcW w:w="534" w:type="dxa"/>
            <w:shd w:val="clear" w:color="auto" w:fill="D9D9D9" w:themeFill="background1" w:themeFillShade="D9"/>
          </w:tcPr>
          <w:p w:rsidR="00EB4F48" w:rsidRDefault="00EB4F48" w:rsidP="00BF4CB0">
            <w:pP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</w:p>
        </w:tc>
        <w:tc>
          <w:tcPr>
            <w:tcW w:w="4110" w:type="dxa"/>
            <w:shd w:val="clear" w:color="auto" w:fill="D9D9D9" w:themeFill="background1" w:themeFillShade="D9"/>
          </w:tcPr>
          <w:p w:rsidR="00EB4F48" w:rsidRDefault="00EB4F48" w:rsidP="00140EB3">
            <w:pPr>
              <w:jc w:val="right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ИТОГО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:rsidR="00EB4F48" w:rsidRDefault="004039B0" w:rsidP="00F3236F">
            <w:pPr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12</w:t>
            </w:r>
            <w:r w:rsidR="00F3236F"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4</w:t>
            </w:r>
          </w:p>
        </w:tc>
      </w:tr>
    </w:tbl>
    <w:p w:rsidR="00EB4F48" w:rsidRDefault="00EB4F48" w:rsidP="00BF4CB0">
      <w:pPr>
        <w:rPr>
          <w:rStyle w:val="apple-converted-space"/>
          <w:rFonts w:ascii="Times New Roman" w:hAnsi="Times New Roman" w:cs="Times New Roman"/>
          <w:sz w:val="28"/>
          <w:szCs w:val="24"/>
          <w:shd w:val="clear" w:color="auto" w:fill="FFFFFF"/>
        </w:rPr>
      </w:pPr>
    </w:p>
    <w:p w:rsidR="004853F2" w:rsidRDefault="00EB4F48" w:rsidP="00EB4F48">
      <w:pPr>
        <w:jc w:val="center"/>
        <w:rPr>
          <w:rStyle w:val="apple-converted-space"/>
          <w:rFonts w:ascii="Times New Roman" w:hAnsi="Times New Roman" w:cs="Times New Roman"/>
          <w:sz w:val="28"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8"/>
          <w:szCs w:val="24"/>
          <w:shd w:val="clear" w:color="auto" w:fill="FFFFFF"/>
        </w:rPr>
        <w:lastRenderedPageBreak/>
        <w:t xml:space="preserve">Часы внеурочной деятельности на ступени основного общего образования, </w:t>
      </w:r>
      <w:r w:rsidRPr="00CE1DD2">
        <w:rPr>
          <w:rStyle w:val="apple-converted-space"/>
          <w:rFonts w:ascii="Times New Roman" w:hAnsi="Times New Roman" w:cs="Times New Roman"/>
          <w:b/>
          <w:sz w:val="28"/>
          <w:szCs w:val="24"/>
          <w:shd w:val="clear" w:color="auto" w:fill="FFFFFF"/>
        </w:rPr>
        <w:t>5 класс</w:t>
      </w:r>
    </w:p>
    <w:tbl>
      <w:tblPr>
        <w:tblStyle w:val="a4"/>
        <w:tblW w:w="0" w:type="auto"/>
        <w:tblLook w:val="04A0"/>
      </w:tblPr>
      <w:tblGrid>
        <w:gridCol w:w="2378"/>
        <w:gridCol w:w="1841"/>
        <w:gridCol w:w="5245"/>
        <w:gridCol w:w="685"/>
        <w:gridCol w:w="686"/>
        <w:gridCol w:w="685"/>
        <w:gridCol w:w="686"/>
        <w:gridCol w:w="686"/>
        <w:gridCol w:w="1416"/>
        <w:gridCol w:w="1306"/>
      </w:tblGrid>
      <w:tr w:rsidR="00CE1DD2" w:rsidTr="00CE1DD2">
        <w:tc>
          <w:tcPr>
            <w:tcW w:w="2378" w:type="dxa"/>
            <w:vMerge w:val="restart"/>
            <w:vAlign w:val="center"/>
          </w:tcPr>
          <w:p w:rsidR="00EB4F48" w:rsidRDefault="00EB4F48" w:rsidP="00FB6DED">
            <w:pPr>
              <w:spacing w:before="120" w:after="120"/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Направления</w:t>
            </w:r>
          </w:p>
        </w:tc>
        <w:tc>
          <w:tcPr>
            <w:tcW w:w="1841" w:type="dxa"/>
            <w:vMerge w:val="restart"/>
            <w:vAlign w:val="center"/>
          </w:tcPr>
          <w:p w:rsidR="00EB4F48" w:rsidRDefault="00EB4F48" w:rsidP="00FB6DED">
            <w:pPr>
              <w:spacing w:before="120" w:after="120"/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Формы организации</w:t>
            </w:r>
          </w:p>
        </w:tc>
        <w:tc>
          <w:tcPr>
            <w:tcW w:w="5245" w:type="dxa"/>
            <w:vMerge w:val="restart"/>
            <w:vAlign w:val="center"/>
          </w:tcPr>
          <w:p w:rsidR="00EB4F48" w:rsidRDefault="00EB4F48" w:rsidP="00FB6DED">
            <w:pPr>
              <w:spacing w:before="120" w:after="120"/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Название программы</w:t>
            </w:r>
          </w:p>
        </w:tc>
        <w:tc>
          <w:tcPr>
            <w:tcW w:w="3428" w:type="dxa"/>
            <w:gridSpan w:val="5"/>
            <w:vAlign w:val="center"/>
          </w:tcPr>
          <w:p w:rsidR="00EB4F48" w:rsidRDefault="00EB4F48" w:rsidP="00FB6DED">
            <w:pPr>
              <w:spacing w:before="120" w:after="120"/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Классы</w:t>
            </w:r>
          </w:p>
        </w:tc>
        <w:tc>
          <w:tcPr>
            <w:tcW w:w="1416" w:type="dxa"/>
            <w:vMerge w:val="restart"/>
            <w:vAlign w:val="center"/>
          </w:tcPr>
          <w:p w:rsidR="00EB4F48" w:rsidRDefault="00EB4F48" w:rsidP="00FB6DED">
            <w:pPr>
              <w:spacing w:before="120" w:after="120"/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Всего часов</w:t>
            </w:r>
          </w:p>
        </w:tc>
        <w:tc>
          <w:tcPr>
            <w:tcW w:w="1306" w:type="dxa"/>
            <w:vMerge w:val="restart"/>
            <w:vAlign w:val="center"/>
          </w:tcPr>
          <w:p w:rsidR="00EB4F48" w:rsidRDefault="00EB4F48" w:rsidP="00FB6DED">
            <w:pPr>
              <w:spacing w:before="120" w:after="120"/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Всего групп</w:t>
            </w:r>
          </w:p>
        </w:tc>
      </w:tr>
      <w:tr w:rsidR="00CE1DD2" w:rsidTr="00CE1DD2">
        <w:tc>
          <w:tcPr>
            <w:tcW w:w="2378" w:type="dxa"/>
            <w:vMerge/>
          </w:tcPr>
          <w:p w:rsidR="00EB4F48" w:rsidRDefault="00EB4F48" w:rsidP="00D00DE1">
            <w:pPr>
              <w:spacing w:before="120" w:after="120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</w:p>
        </w:tc>
        <w:tc>
          <w:tcPr>
            <w:tcW w:w="1841" w:type="dxa"/>
            <w:vMerge/>
          </w:tcPr>
          <w:p w:rsidR="00EB4F48" w:rsidRDefault="00EB4F48" w:rsidP="00D00DE1">
            <w:pPr>
              <w:spacing w:before="120" w:after="120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</w:p>
        </w:tc>
        <w:tc>
          <w:tcPr>
            <w:tcW w:w="5245" w:type="dxa"/>
            <w:vMerge/>
          </w:tcPr>
          <w:p w:rsidR="00EB4F48" w:rsidRDefault="00EB4F48" w:rsidP="00D00DE1">
            <w:pPr>
              <w:spacing w:before="120" w:after="120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</w:p>
        </w:tc>
        <w:tc>
          <w:tcPr>
            <w:tcW w:w="685" w:type="dxa"/>
          </w:tcPr>
          <w:p w:rsidR="00EB4F48" w:rsidRDefault="00EB4F48" w:rsidP="00D00DE1">
            <w:pPr>
              <w:spacing w:before="120" w:after="120"/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5А</w:t>
            </w:r>
          </w:p>
        </w:tc>
        <w:tc>
          <w:tcPr>
            <w:tcW w:w="686" w:type="dxa"/>
          </w:tcPr>
          <w:p w:rsidR="00EB4F48" w:rsidRDefault="00EB4F48" w:rsidP="00D00DE1">
            <w:pPr>
              <w:spacing w:before="120" w:after="120"/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5Б</w:t>
            </w:r>
          </w:p>
        </w:tc>
        <w:tc>
          <w:tcPr>
            <w:tcW w:w="685" w:type="dxa"/>
          </w:tcPr>
          <w:p w:rsidR="00EB4F48" w:rsidRDefault="00EB4F48" w:rsidP="00D00DE1">
            <w:pPr>
              <w:spacing w:before="120" w:after="120"/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5В</w:t>
            </w:r>
          </w:p>
        </w:tc>
        <w:tc>
          <w:tcPr>
            <w:tcW w:w="686" w:type="dxa"/>
          </w:tcPr>
          <w:p w:rsidR="00EB4F48" w:rsidRDefault="00EB4F48" w:rsidP="00D00DE1">
            <w:pPr>
              <w:spacing w:before="120" w:after="120"/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5Г</w:t>
            </w:r>
          </w:p>
        </w:tc>
        <w:tc>
          <w:tcPr>
            <w:tcW w:w="686" w:type="dxa"/>
          </w:tcPr>
          <w:p w:rsidR="00EB4F48" w:rsidRDefault="00EB4F48" w:rsidP="00D00DE1">
            <w:pPr>
              <w:spacing w:before="120" w:after="120"/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5Д</w:t>
            </w:r>
          </w:p>
        </w:tc>
        <w:tc>
          <w:tcPr>
            <w:tcW w:w="1416" w:type="dxa"/>
            <w:vMerge/>
          </w:tcPr>
          <w:p w:rsidR="00EB4F48" w:rsidRDefault="00EB4F48" w:rsidP="00D00DE1">
            <w:pPr>
              <w:spacing w:before="120" w:after="120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</w:p>
        </w:tc>
        <w:tc>
          <w:tcPr>
            <w:tcW w:w="1306" w:type="dxa"/>
            <w:vMerge/>
          </w:tcPr>
          <w:p w:rsidR="00EB4F48" w:rsidRDefault="00EB4F48" w:rsidP="00D00DE1">
            <w:pPr>
              <w:spacing w:before="120" w:after="120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</w:p>
        </w:tc>
      </w:tr>
      <w:tr w:rsidR="00AC07AC" w:rsidTr="00CE1DD2">
        <w:tc>
          <w:tcPr>
            <w:tcW w:w="2378" w:type="dxa"/>
            <w:vMerge w:val="restart"/>
            <w:vAlign w:val="center"/>
          </w:tcPr>
          <w:p w:rsidR="00AC07AC" w:rsidRDefault="00AC07AC" w:rsidP="00FB6DED">
            <w:pPr>
              <w:spacing w:before="120" w:after="120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Спортивно-оздоровительное</w:t>
            </w:r>
          </w:p>
        </w:tc>
        <w:tc>
          <w:tcPr>
            <w:tcW w:w="1841" w:type="dxa"/>
            <w:vAlign w:val="center"/>
          </w:tcPr>
          <w:p w:rsidR="00AC07AC" w:rsidRDefault="00AC07AC" w:rsidP="00FB6DED">
            <w:pPr>
              <w:spacing w:before="120" w:after="120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Секция</w:t>
            </w:r>
          </w:p>
        </w:tc>
        <w:tc>
          <w:tcPr>
            <w:tcW w:w="5245" w:type="dxa"/>
            <w:vAlign w:val="center"/>
          </w:tcPr>
          <w:p w:rsidR="00AC07AC" w:rsidRDefault="00AC07AC" w:rsidP="00FB6DED">
            <w:pPr>
              <w:spacing w:before="120" w:after="120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"Физическая культура (Хореография)"</w:t>
            </w:r>
          </w:p>
        </w:tc>
        <w:tc>
          <w:tcPr>
            <w:tcW w:w="685" w:type="dxa"/>
            <w:vAlign w:val="center"/>
          </w:tcPr>
          <w:p w:rsidR="00AC07AC" w:rsidRDefault="00AC07AC" w:rsidP="00FB6DED">
            <w:pPr>
              <w:spacing w:before="120" w:after="120"/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2</w:t>
            </w:r>
          </w:p>
        </w:tc>
        <w:tc>
          <w:tcPr>
            <w:tcW w:w="686" w:type="dxa"/>
            <w:vAlign w:val="center"/>
          </w:tcPr>
          <w:p w:rsidR="00AC07AC" w:rsidRDefault="00AC07AC" w:rsidP="00FB6DED">
            <w:pPr>
              <w:spacing w:before="120" w:after="120"/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2</w:t>
            </w:r>
          </w:p>
        </w:tc>
        <w:tc>
          <w:tcPr>
            <w:tcW w:w="685" w:type="dxa"/>
            <w:vAlign w:val="center"/>
          </w:tcPr>
          <w:p w:rsidR="00AC07AC" w:rsidRDefault="00AC07AC" w:rsidP="00FB6DED">
            <w:pPr>
              <w:spacing w:before="120" w:after="120"/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2</w:t>
            </w:r>
          </w:p>
        </w:tc>
        <w:tc>
          <w:tcPr>
            <w:tcW w:w="686" w:type="dxa"/>
            <w:vAlign w:val="center"/>
          </w:tcPr>
          <w:p w:rsidR="00AC07AC" w:rsidRDefault="00AC07AC" w:rsidP="00FB6DED">
            <w:pPr>
              <w:spacing w:before="120" w:after="120"/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2</w:t>
            </w:r>
          </w:p>
        </w:tc>
        <w:tc>
          <w:tcPr>
            <w:tcW w:w="686" w:type="dxa"/>
            <w:vAlign w:val="center"/>
          </w:tcPr>
          <w:p w:rsidR="00AC07AC" w:rsidRDefault="00AC07AC" w:rsidP="00FB6DED">
            <w:pPr>
              <w:spacing w:before="120" w:after="120"/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2</w:t>
            </w:r>
          </w:p>
        </w:tc>
        <w:tc>
          <w:tcPr>
            <w:tcW w:w="1416" w:type="dxa"/>
            <w:vAlign w:val="center"/>
          </w:tcPr>
          <w:p w:rsidR="00AC07AC" w:rsidRDefault="00AC07AC" w:rsidP="00FB6DED">
            <w:pPr>
              <w:spacing w:before="120" w:after="120"/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10</w:t>
            </w:r>
          </w:p>
        </w:tc>
        <w:tc>
          <w:tcPr>
            <w:tcW w:w="1306" w:type="dxa"/>
            <w:vAlign w:val="center"/>
          </w:tcPr>
          <w:p w:rsidR="00AC07AC" w:rsidRDefault="00AC07AC" w:rsidP="00FB6DED">
            <w:pPr>
              <w:spacing w:before="120" w:after="120"/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5</w:t>
            </w:r>
          </w:p>
        </w:tc>
      </w:tr>
      <w:tr w:rsidR="00AC07AC" w:rsidTr="00571735">
        <w:tc>
          <w:tcPr>
            <w:tcW w:w="2378" w:type="dxa"/>
            <w:vMerge/>
            <w:vAlign w:val="center"/>
          </w:tcPr>
          <w:p w:rsidR="00AC07AC" w:rsidRDefault="00AC07AC" w:rsidP="00FB6DED">
            <w:pPr>
              <w:spacing w:before="120" w:after="120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</w:p>
        </w:tc>
        <w:tc>
          <w:tcPr>
            <w:tcW w:w="1841" w:type="dxa"/>
            <w:vAlign w:val="center"/>
          </w:tcPr>
          <w:p w:rsidR="00AC07AC" w:rsidRDefault="00AC07AC" w:rsidP="00FB6DED">
            <w:pPr>
              <w:spacing w:before="120" w:after="120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Клуб</w:t>
            </w:r>
          </w:p>
        </w:tc>
        <w:tc>
          <w:tcPr>
            <w:tcW w:w="5245" w:type="dxa"/>
            <w:vAlign w:val="center"/>
          </w:tcPr>
          <w:p w:rsidR="00AC07AC" w:rsidRDefault="00AC07AC" w:rsidP="00FB6DED">
            <w:pPr>
              <w:spacing w:before="120" w:after="120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"СОВА"</w:t>
            </w:r>
          </w:p>
        </w:tc>
        <w:tc>
          <w:tcPr>
            <w:tcW w:w="3428" w:type="dxa"/>
            <w:gridSpan w:val="5"/>
            <w:vAlign w:val="center"/>
          </w:tcPr>
          <w:p w:rsidR="00AC07AC" w:rsidRDefault="00AC07AC" w:rsidP="00FB6DED">
            <w:pPr>
              <w:spacing w:before="120" w:after="120"/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1</w:t>
            </w:r>
          </w:p>
        </w:tc>
        <w:tc>
          <w:tcPr>
            <w:tcW w:w="1416" w:type="dxa"/>
            <w:vAlign w:val="center"/>
          </w:tcPr>
          <w:p w:rsidR="00AC07AC" w:rsidRDefault="00AC07AC" w:rsidP="00FB6DED">
            <w:pPr>
              <w:spacing w:before="120" w:after="120"/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1</w:t>
            </w:r>
          </w:p>
        </w:tc>
        <w:tc>
          <w:tcPr>
            <w:tcW w:w="1306" w:type="dxa"/>
            <w:vAlign w:val="center"/>
          </w:tcPr>
          <w:p w:rsidR="00AC07AC" w:rsidRDefault="00AC07AC" w:rsidP="00FB6DED">
            <w:pPr>
              <w:spacing w:before="120" w:after="120"/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1</w:t>
            </w:r>
          </w:p>
        </w:tc>
      </w:tr>
      <w:tr w:rsidR="00CE1DD2" w:rsidTr="00CE1DD2">
        <w:tc>
          <w:tcPr>
            <w:tcW w:w="2378" w:type="dxa"/>
            <w:vAlign w:val="center"/>
          </w:tcPr>
          <w:p w:rsidR="00D00DE1" w:rsidRDefault="00EB4F48" w:rsidP="00FB6DED">
            <w:pPr>
              <w:spacing w:before="120" w:after="120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Духовно-</w:t>
            </w:r>
          </w:p>
          <w:p w:rsidR="00EB4F48" w:rsidRDefault="00EB4F48" w:rsidP="00FB6DED">
            <w:pPr>
              <w:spacing w:before="120" w:after="120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нравственное</w:t>
            </w:r>
          </w:p>
        </w:tc>
        <w:tc>
          <w:tcPr>
            <w:tcW w:w="1841" w:type="dxa"/>
            <w:vAlign w:val="center"/>
          </w:tcPr>
          <w:p w:rsidR="00EB4F48" w:rsidRDefault="00EB4F48" w:rsidP="00FB6DED">
            <w:pPr>
              <w:spacing w:before="120" w:after="120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Объединение</w:t>
            </w:r>
          </w:p>
        </w:tc>
        <w:tc>
          <w:tcPr>
            <w:tcW w:w="5245" w:type="dxa"/>
            <w:vAlign w:val="center"/>
          </w:tcPr>
          <w:p w:rsidR="00EB4F48" w:rsidRDefault="00FB6DED" w:rsidP="00FB6DED">
            <w:pPr>
              <w:spacing w:before="120" w:after="120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"</w:t>
            </w:r>
            <w:r w:rsidR="00EB4F48"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Я познаю мир</w:t>
            </w: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"</w:t>
            </w:r>
          </w:p>
        </w:tc>
        <w:tc>
          <w:tcPr>
            <w:tcW w:w="685" w:type="dxa"/>
            <w:vAlign w:val="center"/>
          </w:tcPr>
          <w:p w:rsidR="00EB4F48" w:rsidRDefault="00EB4F48" w:rsidP="00FB6DED">
            <w:pPr>
              <w:spacing w:before="120" w:after="120"/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1</w:t>
            </w:r>
          </w:p>
        </w:tc>
        <w:tc>
          <w:tcPr>
            <w:tcW w:w="686" w:type="dxa"/>
            <w:vAlign w:val="center"/>
          </w:tcPr>
          <w:p w:rsidR="00EB4F48" w:rsidRDefault="00EB4F48" w:rsidP="00FB6DED">
            <w:pPr>
              <w:spacing w:before="120" w:after="120"/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1</w:t>
            </w:r>
          </w:p>
        </w:tc>
        <w:tc>
          <w:tcPr>
            <w:tcW w:w="685" w:type="dxa"/>
            <w:vAlign w:val="center"/>
          </w:tcPr>
          <w:p w:rsidR="00EB4F48" w:rsidRDefault="00EB4F48" w:rsidP="00FB6DED">
            <w:pPr>
              <w:spacing w:before="120" w:after="120"/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1</w:t>
            </w:r>
          </w:p>
        </w:tc>
        <w:tc>
          <w:tcPr>
            <w:tcW w:w="686" w:type="dxa"/>
            <w:vAlign w:val="center"/>
          </w:tcPr>
          <w:p w:rsidR="00EB4F48" w:rsidRDefault="00EB4F48" w:rsidP="00FB6DED">
            <w:pPr>
              <w:spacing w:before="120" w:after="120"/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1</w:t>
            </w:r>
          </w:p>
        </w:tc>
        <w:tc>
          <w:tcPr>
            <w:tcW w:w="686" w:type="dxa"/>
            <w:vAlign w:val="center"/>
          </w:tcPr>
          <w:p w:rsidR="00EB4F48" w:rsidRDefault="00EB4F48" w:rsidP="00FB6DED">
            <w:pPr>
              <w:spacing w:before="120" w:after="120"/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1</w:t>
            </w:r>
          </w:p>
        </w:tc>
        <w:tc>
          <w:tcPr>
            <w:tcW w:w="1416" w:type="dxa"/>
            <w:vAlign w:val="center"/>
          </w:tcPr>
          <w:p w:rsidR="00EB4F48" w:rsidRDefault="00EB4F48" w:rsidP="00FB6DED">
            <w:pPr>
              <w:spacing w:before="120" w:after="120"/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5</w:t>
            </w:r>
          </w:p>
        </w:tc>
        <w:tc>
          <w:tcPr>
            <w:tcW w:w="1306" w:type="dxa"/>
            <w:vAlign w:val="center"/>
          </w:tcPr>
          <w:p w:rsidR="00EB4F48" w:rsidRDefault="00EB4F48" w:rsidP="00FB6DED">
            <w:pPr>
              <w:spacing w:before="120" w:after="120"/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5</w:t>
            </w:r>
          </w:p>
        </w:tc>
      </w:tr>
      <w:tr w:rsidR="00CE1DD2" w:rsidTr="00CE1DD2">
        <w:tc>
          <w:tcPr>
            <w:tcW w:w="2378" w:type="dxa"/>
            <w:vAlign w:val="center"/>
          </w:tcPr>
          <w:p w:rsidR="00EB4F48" w:rsidRDefault="00EB4F48" w:rsidP="00FB6DED">
            <w:pPr>
              <w:spacing w:before="120" w:after="120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Социальное</w:t>
            </w:r>
          </w:p>
        </w:tc>
        <w:tc>
          <w:tcPr>
            <w:tcW w:w="1841" w:type="dxa"/>
            <w:vAlign w:val="center"/>
          </w:tcPr>
          <w:p w:rsidR="00EB4F48" w:rsidRDefault="00EB4F48" w:rsidP="00FB6DED">
            <w:pPr>
              <w:spacing w:before="120" w:after="120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Объединение</w:t>
            </w:r>
          </w:p>
        </w:tc>
        <w:tc>
          <w:tcPr>
            <w:tcW w:w="5245" w:type="dxa"/>
            <w:vAlign w:val="center"/>
          </w:tcPr>
          <w:p w:rsidR="00EB4F48" w:rsidRDefault="00FB6DED" w:rsidP="00FB6DED">
            <w:pPr>
              <w:spacing w:before="120" w:after="120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"</w:t>
            </w:r>
            <w:r w:rsidR="00EB4F48"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С</w:t>
            </w: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ССР</w:t>
            </w:r>
            <w:r w:rsidR="00EB4F48"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 xml:space="preserve"> (Сам себя спасу ребята)</w:t>
            </w: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"</w:t>
            </w:r>
          </w:p>
        </w:tc>
        <w:tc>
          <w:tcPr>
            <w:tcW w:w="3428" w:type="dxa"/>
            <w:gridSpan w:val="5"/>
            <w:vAlign w:val="center"/>
          </w:tcPr>
          <w:p w:rsidR="00EB4F48" w:rsidRDefault="00EB4F48" w:rsidP="00FB6DED">
            <w:pPr>
              <w:spacing w:before="120" w:after="120"/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1</w:t>
            </w:r>
          </w:p>
        </w:tc>
        <w:tc>
          <w:tcPr>
            <w:tcW w:w="1416" w:type="dxa"/>
            <w:vAlign w:val="center"/>
          </w:tcPr>
          <w:p w:rsidR="00EB4F48" w:rsidRDefault="00EB4F48" w:rsidP="00FB6DED">
            <w:pPr>
              <w:spacing w:before="120" w:after="120"/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1</w:t>
            </w:r>
          </w:p>
        </w:tc>
        <w:tc>
          <w:tcPr>
            <w:tcW w:w="1306" w:type="dxa"/>
            <w:vAlign w:val="center"/>
          </w:tcPr>
          <w:p w:rsidR="00EB4F48" w:rsidRDefault="00EB4F48" w:rsidP="00FB6DED">
            <w:pPr>
              <w:spacing w:before="120" w:after="120"/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1</w:t>
            </w:r>
          </w:p>
        </w:tc>
      </w:tr>
      <w:tr w:rsidR="00CE1DD2" w:rsidTr="00CE1DD2">
        <w:tc>
          <w:tcPr>
            <w:tcW w:w="2378" w:type="dxa"/>
            <w:vAlign w:val="center"/>
          </w:tcPr>
          <w:p w:rsidR="00D00DE1" w:rsidRDefault="00D00DE1" w:rsidP="00FB6DED">
            <w:pPr>
              <w:spacing w:before="120" w:after="120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Общекультурное</w:t>
            </w:r>
          </w:p>
        </w:tc>
        <w:tc>
          <w:tcPr>
            <w:tcW w:w="1841" w:type="dxa"/>
            <w:vAlign w:val="center"/>
          </w:tcPr>
          <w:p w:rsidR="00D00DE1" w:rsidRDefault="00D00DE1" w:rsidP="00FB6DED">
            <w:pPr>
              <w:spacing w:before="120" w:after="120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Кружок</w:t>
            </w:r>
          </w:p>
        </w:tc>
        <w:tc>
          <w:tcPr>
            <w:tcW w:w="5245" w:type="dxa"/>
            <w:vAlign w:val="center"/>
          </w:tcPr>
          <w:p w:rsidR="00D00DE1" w:rsidRDefault="00FB6DED" w:rsidP="00FB6DED">
            <w:pPr>
              <w:spacing w:before="120" w:after="120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"</w:t>
            </w:r>
            <w:r w:rsidR="00D00DE1"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Художественная обработка материалов</w:t>
            </w: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"</w:t>
            </w:r>
            <w:r w:rsidR="00D00DE1"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 xml:space="preserve"> (мальчики)</w:t>
            </w:r>
          </w:p>
        </w:tc>
        <w:tc>
          <w:tcPr>
            <w:tcW w:w="3428" w:type="dxa"/>
            <w:gridSpan w:val="5"/>
            <w:vAlign w:val="center"/>
          </w:tcPr>
          <w:p w:rsidR="00D00DE1" w:rsidRDefault="00D00DE1" w:rsidP="00FB6DED">
            <w:pPr>
              <w:spacing w:before="120" w:after="120"/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1</w:t>
            </w:r>
          </w:p>
        </w:tc>
        <w:tc>
          <w:tcPr>
            <w:tcW w:w="1416" w:type="dxa"/>
            <w:vAlign w:val="center"/>
          </w:tcPr>
          <w:p w:rsidR="00D00DE1" w:rsidRDefault="00D00DE1" w:rsidP="00FB6DED">
            <w:pPr>
              <w:spacing w:before="120" w:after="120"/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1</w:t>
            </w:r>
          </w:p>
        </w:tc>
        <w:tc>
          <w:tcPr>
            <w:tcW w:w="1306" w:type="dxa"/>
            <w:vAlign w:val="center"/>
          </w:tcPr>
          <w:p w:rsidR="00D00DE1" w:rsidRDefault="00D00DE1" w:rsidP="00FB6DED">
            <w:pPr>
              <w:spacing w:before="120" w:after="120"/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1</w:t>
            </w:r>
          </w:p>
        </w:tc>
      </w:tr>
      <w:tr w:rsidR="00CE1DD2" w:rsidTr="00CE1DD2">
        <w:tc>
          <w:tcPr>
            <w:tcW w:w="2378" w:type="dxa"/>
            <w:vMerge w:val="restart"/>
            <w:vAlign w:val="center"/>
          </w:tcPr>
          <w:p w:rsidR="00D00DE1" w:rsidRDefault="00D00DE1" w:rsidP="00FB6DED">
            <w:pPr>
              <w:spacing w:before="120" w:after="120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Обще-интеллектуальное</w:t>
            </w:r>
          </w:p>
        </w:tc>
        <w:tc>
          <w:tcPr>
            <w:tcW w:w="1841" w:type="dxa"/>
            <w:vAlign w:val="center"/>
          </w:tcPr>
          <w:p w:rsidR="00D00DE1" w:rsidRDefault="00FB6DED" w:rsidP="00FB6DED">
            <w:pPr>
              <w:spacing w:before="120" w:after="120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Кружок</w:t>
            </w:r>
          </w:p>
        </w:tc>
        <w:tc>
          <w:tcPr>
            <w:tcW w:w="5245" w:type="dxa"/>
            <w:vAlign w:val="center"/>
          </w:tcPr>
          <w:p w:rsidR="00D00DE1" w:rsidRDefault="00FB6DED" w:rsidP="00FB6DED">
            <w:pPr>
              <w:spacing w:before="120" w:after="120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"</w:t>
            </w:r>
            <w:r w:rsidR="00D00DE1" w:rsidRPr="00F43661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Решение нестандартных задач по математике</w:t>
            </w:r>
            <w:r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"</w:t>
            </w:r>
          </w:p>
        </w:tc>
        <w:tc>
          <w:tcPr>
            <w:tcW w:w="685" w:type="dxa"/>
            <w:vAlign w:val="center"/>
          </w:tcPr>
          <w:p w:rsidR="00D00DE1" w:rsidRDefault="00D00DE1" w:rsidP="00FB6DED">
            <w:pPr>
              <w:spacing w:before="120" w:after="120"/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1</w:t>
            </w:r>
          </w:p>
        </w:tc>
        <w:tc>
          <w:tcPr>
            <w:tcW w:w="686" w:type="dxa"/>
            <w:vAlign w:val="center"/>
          </w:tcPr>
          <w:p w:rsidR="00D00DE1" w:rsidRDefault="00D00DE1" w:rsidP="00FB6DED">
            <w:pPr>
              <w:spacing w:before="120" w:after="120"/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1</w:t>
            </w:r>
          </w:p>
        </w:tc>
        <w:tc>
          <w:tcPr>
            <w:tcW w:w="685" w:type="dxa"/>
            <w:vAlign w:val="center"/>
          </w:tcPr>
          <w:p w:rsidR="00D00DE1" w:rsidRDefault="00D00DE1" w:rsidP="00FB6DED">
            <w:pPr>
              <w:spacing w:before="120" w:after="120"/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</w:p>
        </w:tc>
        <w:tc>
          <w:tcPr>
            <w:tcW w:w="686" w:type="dxa"/>
            <w:vAlign w:val="center"/>
          </w:tcPr>
          <w:p w:rsidR="00D00DE1" w:rsidRDefault="00D00DE1" w:rsidP="00FB6DED">
            <w:pPr>
              <w:spacing w:before="120" w:after="120"/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</w:p>
        </w:tc>
        <w:tc>
          <w:tcPr>
            <w:tcW w:w="686" w:type="dxa"/>
            <w:vAlign w:val="center"/>
          </w:tcPr>
          <w:p w:rsidR="00D00DE1" w:rsidRDefault="00D00DE1" w:rsidP="00FB6DED">
            <w:pPr>
              <w:spacing w:before="120" w:after="120"/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</w:p>
        </w:tc>
        <w:tc>
          <w:tcPr>
            <w:tcW w:w="1416" w:type="dxa"/>
            <w:vAlign w:val="center"/>
          </w:tcPr>
          <w:p w:rsidR="00D00DE1" w:rsidRDefault="00D00DE1" w:rsidP="00FB6DED">
            <w:pPr>
              <w:spacing w:before="120" w:after="120"/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2</w:t>
            </w:r>
          </w:p>
        </w:tc>
        <w:tc>
          <w:tcPr>
            <w:tcW w:w="1306" w:type="dxa"/>
            <w:vAlign w:val="center"/>
          </w:tcPr>
          <w:p w:rsidR="00D00DE1" w:rsidRDefault="00D00DE1" w:rsidP="00FB6DED">
            <w:pPr>
              <w:spacing w:before="120" w:after="120"/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2</w:t>
            </w:r>
          </w:p>
        </w:tc>
      </w:tr>
      <w:tr w:rsidR="00CE1DD2" w:rsidTr="00CE1DD2">
        <w:tc>
          <w:tcPr>
            <w:tcW w:w="2378" w:type="dxa"/>
            <w:vMerge/>
          </w:tcPr>
          <w:p w:rsidR="00D00DE1" w:rsidRDefault="00D00DE1" w:rsidP="00D00DE1">
            <w:pPr>
              <w:spacing w:before="120" w:after="120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</w:p>
        </w:tc>
        <w:tc>
          <w:tcPr>
            <w:tcW w:w="1841" w:type="dxa"/>
            <w:vAlign w:val="center"/>
          </w:tcPr>
          <w:p w:rsidR="00D00DE1" w:rsidRDefault="00FB6DED" w:rsidP="00FB6DED">
            <w:pPr>
              <w:spacing w:before="120" w:after="120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Кружок</w:t>
            </w:r>
          </w:p>
        </w:tc>
        <w:tc>
          <w:tcPr>
            <w:tcW w:w="5245" w:type="dxa"/>
            <w:vAlign w:val="center"/>
          </w:tcPr>
          <w:p w:rsidR="00D00DE1" w:rsidRDefault="00FB6DED" w:rsidP="00FB6DED">
            <w:pPr>
              <w:spacing w:before="120" w:after="120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"</w:t>
            </w:r>
            <w:r w:rsidR="00D00DE1" w:rsidRPr="00F43661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 страницами учебника математики</w:t>
            </w:r>
            <w:r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"</w:t>
            </w:r>
          </w:p>
        </w:tc>
        <w:tc>
          <w:tcPr>
            <w:tcW w:w="685" w:type="dxa"/>
            <w:vAlign w:val="center"/>
          </w:tcPr>
          <w:p w:rsidR="00D00DE1" w:rsidRDefault="00D00DE1" w:rsidP="00FB6DED">
            <w:pPr>
              <w:spacing w:before="120" w:after="120"/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</w:p>
        </w:tc>
        <w:tc>
          <w:tcPr>
            <w:tcW w:w="686" w:type="dxa"/>
            <w:vAlign w:val="center"/>
          </w:tcPr>
          <w:p w:rsidR="00D00DE1" w:rsidRDefault="00D00DE1" w:rsidP="00FB6DED">
            <w:pPr>
              <w:spacing w:before="120" w:after="120"/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</w:p>
        </w:tc>
        <w:tc>
          <w:tcPr>
            <w:tcW w:w="685" w:type="dxa"/>
            <w:vAlign w:val="center"/>
          </w:tcPr>
          <w:p w:rsidR="00D00DE1" w:rsidRDefault="00D00DE1" w:rsidP="00FB6DED">
            <w:pPr>
              <w:spacing w:before="120" w:after="120"/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1</w:t>
            </w:r>
          </w:p>
        </w:tc>
        <w:tc>
          <w:tcPr>
            <w:tcW w:w="686" w:type="dxa"/>
            <w:vAlign w:val="center"/>
          </w:tcPr>
          <w:p w:rsidR="00D00DE1" w:rsidRDefault="00D00DE1" w:rsidP="00FB6DED">
            <w:pPr>
              <w:spacing w:before="120" w:after="120"/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</w:p>
        </w:tc>
        <w:tc>
          <w:tcPr>
            <w:tcW w:w="686" w:type="dxa"/>
            <w:vAlign w:val="center"/>
          </w:tcPr>
          <w:p w:rsidR="00D00DE1" w:rsidRDefault="00D00DE1" w:rsidP="00FB6DED">
            <w:pPr>
              <w:spacing w:before="120" w:after="120"/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</w:p>
        </w:tc>
        <w:tc>
          <w:tcPr>
            <w:tcW w:w="1416" w:type="dxa"/>
            <w:vAlign w:val="center"/>
          </w:tcPr>
          <w:p w:rsidR="00D00DE1" w:rsidRDefault="00D00DE1" w:rsidP="00FB6DED">
            <w:pPr>
              <w:spacing w:before="120" w:after="120"/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1</w:t>
            </w:r>
          </w:p>
        </w:tc>
        <w:tc>
          <w:tcPr>
            <w:tcW w:w="1306" w:type="dxa"/>
            <w:vAlign w:val="center"/>
          </w:tcPr>
          <w:p w:rsidR="00D00DE1" w:rsidRDefault="00D00DE1" w:rsidP="00FB6DED">
            <w:pPr>
              <w:spacing w:before="120" w:after="120"/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1</w:t>
            </w:r>
          </w:p>
        </w:tc>
      </w:tr>
      <w:tr w:rsidR="00CE1DD2" w:rsidTr="00CE1DD2">
        <w:tc>
          <w:tcPr>
            <w:tcW w:w="2378" w:type="dxa"/>
            <w:vMerge/>
          </w:tcPr>
          <w:p w:rsidR="00D00DE1" w:rsidRDefault="00D00DE1" w:rsidP="00D00DE1">
            <w:pPr>
              <w:spacing w:before="120" w:after="120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</w:p>
        </w:tc>
        <w:tc>
          <w:tcPr>
            <w:tcW w:w="1841" w:type="dxa"/>
            <w:vAlign w:val="center"/>
          </w:tcPr>
          <w:p w:rsidR="00D00DE1" w:rsidRDefault="00FB6DED" w:rsidP="00FB6DED">
            <w:pPr>
              <w:spacing w:before="120" w:after="120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Кружок</w:t>
            </w:r>
          </w:p>
        </w:tc>
        <w:tc>
          <w:tcPr>
            <w:tcW w:w="5245" w:type="dxa"/>
            <w:vAlign w:val="center"/>
          </w:tcPr>
          <w:p w:rsidR="00D00DE1" w:rsidRPr="00F43661" w:rsidRDefault="00FB6DED" w:rsidP="00FB6DED">
            <w:pPr>
              <w:spacing w:before="120" w:after="120"/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"</w:t>
            </w:r>
            <w:r w:rsidR="00D00DE1" w:rsidRPr="00F43661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Решение задач повышенной сложности</w:t>
            </w:r>
            <w:r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"</w:t>
            </w:r>
          </w:p>
        </w:tc>
        <w:tc>
          <w:tcPr>
            <w:tcW w:w="685" w:type="dxa"/>
            <w:vAlign w:val="center"/>
          </w:tcPr>
          <w:p w:rsidR="00D00DE1" w:rsidRDefault="00D00DE1" w:rsidP="00FB6DED">
            <w:pPr>
              <w:spacing w:before="120" w:after="120"/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</w:p>
        </w:tc>
        <w:tc>
          <w:tcPr>
            <w:tcW w:w="686" w:type="dxa"/>
            <w:vAlign w:val="center"/>
          </w:tcPr>
          <w:p w:rsidR="00D00DE1" w:rsidRDefault="00D00DE1" w:rsidP="00FB6DED">
            <w:pPr>
              <w:spacing w:before="120" w:after="120"/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</w:p>
        </w:tc>
        <w:tc>
          <w:tcPr>
            <w:tcW w:w="685" w:type="dxa"/>
            <w:vAlign w:val="center"/>
          </w:tcPr>
          <w:p w:rsidR="00D00DE1" w:rsidRDefault="00D00DE1" w:rsidP="00FB6DED">
            <w:pPr>
              <w:spacing w:before="120" w:after="120"/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</w:p>
        </w:tc>
        <w:tc>
          <w:tcPr>
            <w:tcW w:w="686" w:type="dxa"/>
            <w:vAlign w:val="center"/>
          </w:tcPr>
          <w:p w:rsidR="00D00DE1" w:rsidRDefault="00D00DE1" w:rsidP="00FB6DED">
            <w:pPr>
              <w:spacing w:before="120" w:after="120"/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</w:p>
        </w:tc>
        <w:tc>
          <w:tcPr>
            <w:tcW w:w="686" w:type="dxa"/>
            <w:vAlign w:val="center"/>
          </w:tcPr>
          <w:p w:rsidR="00D00DE1" w:rsidRDefault="00D00DE1" w:rsidP="00FB6DED">
            <w:pPr>
              <w:spacing w:before="120" w:after="120"/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1</w:t>
            </w:r>
          </w:p>
        </w:tc>
        <w:tc>
          <w:tcPr>
            <w:tcW w:w="1416" w:type="dxa"/>
            <w:vAlign w:val="center"/>
          </w:tcPr>
          <w:p w:rsidR="00D00DE1" w:rsidRDefault="00D00DE1" w:rsidP="00FB6DED">
            <w:pPr>
              <w:spacing w:before="120" w:after="120"/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1</w:t>
            </w:r>
          </w:p>
        </w:tc>
        <w:tc>
          <w:tcPr>
            <w:tcW w:w="1306" w:type="dxa"/>
            <w:vAlign w:val="center"/>
          </w:tcPr>
          <w:p w:rsidR="00D00DE1" w:rsidRDefault="00D00DE1" w:rsidP="00FB6DED">
            <w:pPr>
              <w:spacing w:before="120" w:after="120"/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1</w:t>
            </w:r>
          </w:p>
        </w:tc>
      </w:tr>
      <w:tr w:rsidR="00CE1DD2" w:rsidTr="00CE1DD2">
        <w:tc>
          <w:tcPr>
            <w:tcW w:w="2378" w:type="dxa"/>
            <w:vMerge/>
          </w:tcPr>
          <w:p w:rsidR="00D00DE1" w:rsidRDefault="00D00DE1" w:rsidP="00D00DE1">
            <w:pPr>
              <w:spacing w:before="120" w:after="120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</w:p>
        </w:tc>
        <w:tc>
          <w:tcPr>
            <w:tcW w:w="1841" w:type="dxa"/>
            <w:vAlign w:val="center"/>
          </w:tcPr>
          <w:p w:rsidR="00D00DE1" w:rsidRDefault="00FB6DED" w:rsidP="00FB6DED">
            <w:pPr>
              <w:spacing w:before="120" w:after="120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Объединение</w:t>
            </w:r>
          </w:p>
        </w:tc>
        <w:tc>
          <w:tcPr>
            <w:tcW w:w="5245" w:type="dxa"/>
            <w:vAlign w:val="center"/>
          </w:tcPr>
          <w:p w:rsidR="00D00DE1" w:rsidRPr="00F43661" w:rsidRDefault="00FB6DED" w:rsidP="00FB6DED">
            <w:pPr>
              <w:spacing w:before="120" w:after="120"/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"</w:t>
            </w:r>
            <w:r w:rsidR="00D00DE1" w:rsidRPr="00F43661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Мир английского языка</w:t>
            </w:r>
            <w:r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"</w:t>
            </w:r>
          </w:p>
        </w:tc>
        <w:tc>
          <w:tcPr>
            <w:tcW w:w="3428" w:type="dxa"/>
            <w:gridSpan w:val="5"/>
            <w:vAlign w:val="center"/>
          </w:tcPr>
          <w:p w:rsidR="00D00DE1" w:rsidRDefault="00D00DE1" w:rsidP="00FB6DED">
            <w:pPr>
              <w:spacing w:before="120" w:after="120"/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1</w:t>
            </w:r>
          </w:p>
        </w:tc>
        <w:tc>
          <w:tcPr>
            <w:tcW w:w="1416" w:type="dxa"/>
            <w:vAlign w:val="center"/>
          </w:tcPr>
          <w:p w:rsidR="00D00DE1" w:rsidRDefault="00D00DE1" w:rsidP="00FB6DED">
            <w:pPr>
              <w:spacing w:before="120" w:after="120"/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1</w:t>
            </w:r>
          </w:p>
        </w:tc>
        <w:tc>
          <w:tcPr>
            <w:tcW w:w="1306" w:type="dxa"/>
            <w:vAlign w:val="center"/>
          </w:tcPr>
          <w:p w:rsidR="00D00DE1" w:rsidRDefault="00D00DE1" w:rsidP="00FB6DED">
            <w:pPr>
              <w:spacing w:before="120" w:after="120"/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1</w:t>
            </w:r>
          </w:p>
        </w:tc>
      </w:tr>
      <w:tr w:rsidR="00CE1DD2" w:rsidTr="00CE1DD2">
        <w:tc>
          <w:tcPr>
            <w:tcW w:w="2378" w:type="dxa"/>
            <w:vMerge/>
          </w:tcPr>
          <w:p w:rsidR="00D00DE1" w:rsidRDefault="00D00DE1" w:rsidP="00D00DE1">
            <w:pPr>
              <w:spacing w:before="120" w:after="120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</w:p>
        </w:tc>
        <w:tc>
          <w:tcPr>
            <w:tcW w:w="1841" w:type="dxa"/>
            <w:vAlign w:val="center"/>
          </w:tcPr>
          <w:p w:rsidR="00D00DE1" w:rsidRDefault="00FB6DED" w:rsidP="00FB6DED">
            <w:pPr>
              <w:spacing w:before="120" w:after="120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Кружок</w:t>
            </w:r>
          </w:p>
        </w:tc>
        <w:tc>
          <w:tcPr>
            <w:tcW w:w="5245" w:type="dxa"/>
            <w:vAlign w:val="center"/>
          </w:tcPr>
          <w:p w:rsidR="00D00DE1" w:rsidRPr="00F43661" w:rsidRDefault="00FB6DED" w:rsidP="00FB6DED">
            <w:pPr>
              <w:spacing w:before="120" w:after="120"/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"</w:t>
            </w:r>
            <w:r w:rsidR="00D00DE1" w:rsidRPr="00F43661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</w:t>
            </w:r>
            <w:r w:rsidR="00D00DE1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сновы проектной деятельности</w:t>
            </w:r>
            <w:r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"</w:t>
            </w:r>
          </w:p>
        </w:tc>
        <w:tc>
          <w:tcPr>
            <w:tcW w:w="685" w:type="dxa"/>
            <w:vAlign w:val="center"/>
          </w:tcPr>
          <w:p w:rsidR="00D00DE1" w:rsidRDefault="00D00DE1" w:rsidP="00FB6DED">
            <w:pPr>
              <w:spacing w:before="120" w:after="120"/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0,5</w:t>
            </w:r>
          </w:p>
        </w:tc>
        <w:tc>
          <w:tcPr>
            <w:tcW w:w="686" w:type="dxa"/>
            <w:vAlign w:val="center"/>
          </w:tcPr>
          <w:p w:rsidR="00D00DE1" w:rsidRDefault="00D00DE1" w:rsidP="00FB6DED">
            <w:pPr>
              <w:spacing w:before="120" w:after="120"/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0,5</w:t>
            </w:r>
          </w:p>
        </w:tc>
        <w:tc>
          <w:tcPr>
            <w:tcW w:w="685" w:type="dxa"/>
            <w:vAlign w:val="center"/>
          </w:tcPr>
          <w:p w:rsidR="00D00DE1" w:rsidRDefault="00D00DE1" w:rsidP="00FB6DED">
            <w:pPr>
              <w:spacing w:before="120" w:after="120"/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0,5</w:t>
            </w:r>
          </w:p>
        </w:tc>
        <w:tc>
          <w:tcPr>
            <w:tcW w:w="686" w:type="dxa"/>
            <w:vAlign w:val="center"/>
          </w:tcPr>
          <w:p w:rsidR="00D00DE1" w:rsidRDefault="00D00DE1" w:rsidP="00FB6DED">
            <w:pPr>
              <w:spacing w:before="120" w:after="120"/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0,5</w:t>
            </w:r>
          </w:p>
        </w:tc>
        <w:tc>
          <w:tcPr>
            <w:tcW w:w="686" w:type="dxa"/>
            <w:vAlign w:val="center"/>
          </w:tcPr>
          <w:p w:rsidR="00D00DE1" w:rsidRDefault="00D00DE1" w:rsidP="00FB6DED">
            <w:pPr>
              <w:spacing w:before="120" w:after="120"/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0,5</w:t>
            </w:r>
          </w:p>
        </w:tc>
        <w:tc>
          <w:tcPr>
            <w:tcW w:w="1416" w:type="dxa"/>
            <w:vAlign w:val="center"/>
          </w:tcPr>
          <w:p w:rsidR="00D00DE1" w:rsidRDefault="00D00DE1" w:rsidP="00FB6DED">
            <w:pPr>
              <w:spacing w:before="120" w:after="120"/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2,5</w:t>
            </w:r>
          </w:p>
        </w:tc>
        <w:tc>
          <w:tcPr>
            <w:tcW w:w="1306" w:type="dxa"/>
            <w:vAlign w:val="center"/>
          </w:tcPr>
          <w:p w:rsidR="00D00DE1" w:rsidRDefault="00D00DE1" w:rsidP="00FB6DED">
            <w:pPr>
              <w:spacing w:before="120" w:after="120"/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5</w:t>
            </w:r>
          </w:p>
        </w:tc>
      </w:tr>
      <w:tr w:rsidR="00CE1DD2" w:rsidTr="00CE1DD2">
        <w:tc>
          <w:tcPr>
            <w:tcW w:w="2378" w:type="dxa"/>
            <w:vMerge/>
          </w:tcPr>
          <w:p w:rsidR="00D00DE1" w:rsidRDefault="00D00DE1" w:rsidP="00D00DE1">
            <w:pPr>
              <w:spacing w:before="120" w:after="120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</w:p>
        </w:tc>
        <w:tc>
          <w:tcPr>
            <w:tcW w:w="1841" w:type="dxa"/>
            <w:vAlign w:val="center"/>
          </w:tcPr>
          <w:p w:rsidR="00D00DE1" w:rsidRDefault="00FB6DED" w:rsidP="00FB6DED">
            <w:pPr>
              <w:spacing w:before="120" w:after="120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Кружок</w:t>
            </w:r>
          </w:p>
        </w:tc>
        <w:tc>
          <w:tcPr>
            <w:tcW w:w="5245" w:type="dxa"/>
            <w:vAlign w:val="center"/>
          </w:tcPr>
          <w:p w:rsidR="00D00DE1" w:rsidRPr="00F43661" w:rsidRDefault="00CE1DD2" w:rsidP="00FB6DED">
            <w:pPr>
              <w:spacing w:before="120" w:after="120"/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"</w:t>
            </w:r>
            <w:r w:rsidR="00D00DE1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Естествознание</w:t>
            </w:r>
            <w:r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"</w:t>
            </w:r>
          </w:p>
        </w:tc>
        <w:tc>
          <w:tcPr>
            <w:tcW w:w="685" w:type="dxa"/>
            <w:vAlign w:val="center"/>
          </w:tcPr>
          <w:p w:rsidR="00D00DE1" w:rsidRDefault="00D00DE1" w:rsidP="00FB6DED">
            <w:pPr>
              <w:spacing w:before="120" w:after="120"/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0,5</w:t>
            </w:r>
          </w:p>
        </w:tc>
        <w:tc>
          <w:tcPr>
            <w:tcW w:w="686" w:type="dxa"/>
            <w:vAlign w:val="center"/>
          </w:tcPr>
          <w:p w:rsidR="00D00DE1" w:rsidRDefault="00D00DE1" w:rsidP="00FB6DED">
            <w:pPr>
              <w:spacing w:before="120" w:after="120"/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0,5</w:t>
            </w:r>
          </w:p>
        </w:tc>
        <w:tc>
          <w:tcPr>
            <w:tcW w:w="685" w:type="dxa"/>
            <w:vAlign w:val="center"/>
          </w:tcPr>
          <w:p w:rsidR="00D00DE1" w:rsidRDefault="00D00DE1" w:rsidP="00FB6DED">
            <w:pPr>
              <w:spacing w:before="120" w:after="120"/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0,5</w:t>
            </w:r>
          </w:p>
        </w:tc>
        <w:tc>
          <w:tcPr>
            <w:tcW w:w="686" w:type="dxa"/>
            <w:vAlign w:val="center"/>
          </w:tcPr>
          <w:p w:rsidR="00D00DE1" w:rsidRDefault="00D00DE1" w:rsidP="00FB6DED">
            <w:pPr>
              <w:spacing w:before="120" w:after="120"/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0,5</w:t>
            </w:r>
          </w:p>
        </w:tc>
        <w:tc>
          <w:tcPr>
            <w:tcW w:w="686" w:type="dxa"/>
            <w:vAlign w:val="center"/>
          </w:tcPr>
          <w:p w:rsidR="00D00DE1" w:rsidRDefault="00D00DE1" w:rsidP="00FB6DED">
            <w:pPr>
              <w:spacing w:before="120" w:after="120"/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0,5</w:t>
            </w:r>
          </w:p>
        </w:tc>
        <w:tc>
          <w:tcPr>
            <w:tcW w:w="1416" w:type="dxa"/>
            <w:vAlign w:val="center"/>
          </w:tcPr>
          <w:p w:rsidR="00D00DE1" w:rsidRDefault="00D00DE1" w:rsidP="00FB6DED">
            <w:pPr>
              <w:spacing w:before="120" w:after="120"/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2,5</w:t>
            </w:r>
          </w:p>
        </w:tc>
        <w:tc>
          <w:tcPr>
            <w:tcW w:w="1306" w:type="dxa"/>
            <w:vAlign w:val="center"/>
          </w:tcPr>
          <w:p w:rsidR="00D00DE1" w:rsidRDefault="00D00DE1" w:rsidP="00FB6DED">
            <w:pPr>
              <w:spacing w:before="120" w:after="120"/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5</w:t>
            </w:r>
          </w:p>
        </w:tc>
      </w:tr>
      <w:tr w:rsidR="00D00DE1" w:rsidTr="00CE1DD2">
        <w:tc>
          <w:tcPr>
            <w:tcW w:w="12892" w:type="dxa"/>
            <w:gridSpan w:val="8"/>
            <w:shd w:val="clear" w:color="auto" w:fill="D9D9D9" w:themeFill="background1" w:themeFillShade="D9"/>
          </w:tcPr>
          <w:p w:rsidR="00D00DE1" w:rsidRDefault="00D00DE1" w:rsidP="00D00DE1">
            <w:pPr>
              <w:spacing w:before="120" w:after="120"/>
              <w:jc w:val="right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Итого:</w:t>
            </w:r>
          </w:p>
        </w:tc>
        <w:tc>
          <w:tcPr>
            <w:tcW w:w="1416" w:type="dxa"/>
            <w:shd w:val="clear" w:color="auto" w:fill="D9D9D9" w:themeFill="background1" w:themeFillShade="D9"/>
          </w:tcPr>
          <w:p w:rsidR="00D00DE1" w:rsidRDefault="00CE1DD2" w:rsidP="00AC07AC">
            <w:pPr>
              <w:spacing w:before="120" w:after="120"/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2</w:t>
            </w:r>
            <w:r w:rsidR="00AC07AC"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8</w:t>
            </w: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 xml:space="preserve"> часов</w:t>
            </w:r>
          </w:p>
        </w:tc>
        <w:tc>
          <w:tcPr>
            <w:tcW w:w="1306" w:type="dxa"/>
            <w:shd w:val="clear" w:color="auto" w:fill="D9D9D9" w:themeFill="background1" w:themeFillShade="D9"/>
          </w:tcPr>
          <w:p w:rsidR="00D00DE1" w:rsidRDefault="00CE1DD2" w:rsidP="00AC07AC">
            <w:pPr>
              <w:spacing w:before="120" w:after="120"/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2</w:t>
            </w:r>
            <w:r w:rsidR="00AC07AC"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8</w:t>
            </w: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 xml:space="preserve"> групп</w:t>
            </w:r>
          </w:p>
        </w:tc>
      </w:tr>
    </w:tbl>
    <w:p w:rsidR="00FB6DED" w:rsidRDefault="00FB6DED" w:rsidP="00EB4F48">
      <w:pPr>
        <w:jc w:val="center"/>
        <w:rPr>
          <w:rStyle w:val="apple-converted-space"/>
          <w:rFonts w:ascii="Times New Roman" w:hAnsi="Times New Roman" w:cs="Times New Roman"/>
          <w:sz w:val="28"/>
          <w:szCs w:val="24"/>
          <w:shd w:val="clear" w:color="auto" w:fill="FFFFFF"/>
        </w:rPr>
      </w:pPr>
    </w:p>
    <w:p w:rsidR="00FB6DED" w:rsidRDefault="00FB6DED" w:rsidP="00EB4F48">
      <w:pPr>
        <w:jc w:val="center"/>
        <w:rPr>
          <w:rStyle w:val="apple-converted-space"/>
          <w:rFonts w:ascii="Times New Roman" w:hAnsi="Times New Roman" w:cs="Times New Roman"/>
          <w:sz w:val="28"/>
          <w:szCs w:val="24"/>
          <w:shd w:val="clear" w:color="auto" w:fill="FFFFFF"/>
        </w:rPr>
      </w:pPr>
    </w:p>
    <w:p w:rsidR="00EB4F48" w:rsidRDefault="00EB4F48" w:rsidP="00EB4F48">
      <w:pPr>
        <w:jc w:val="center"/>
        <w:rPr>
          <w:rStyle w:val="apple-converted-space"/>
          <w:rFonts w:ascii="Times New Roman" w:hAnsi="Times New Roman" w:cs="Times New Roman"/>
          <w:sz w:val="28"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8"/>
          <w:szCs w:val="24"/>
          <w:shd w:val="clear" w:color="auto" w:fill="FFFFFF"/>
        </w:rPr>
        <w:t xml:space="preserve">Часы внеурочной деятельности на ступени основного общего образования, </w:t>
      </w:r>
      <w:r w:rsidR="00D00DE1" w:rsidRPr="00CE1DD2">
        <w:rPr>
          <w:rStyle w:val="apple-converted-space"/>
          <w:rFonts w:ascii="Times New Roman" w:hAnsi="Times New Roman" w:cs="Times New Roman"/>
          <w:b/>
          <w:sz w:val="28"/>
          <w:szCs w:val="24"/>
          <w:shd w:val="clear" w:color="auto" w:fill="FFFFFF"/>
        </w:rPr>
        <w:t>6</w:t>
      </w:r>
      <w:r w:rsidRPr="00CE1DD2">
        <w:rPr>
          <w:rStyle w:val="apple-converted-space"/>
          <w:rFonts w:ascii="Times New Roman" w:hAnsi="Times New Roman" w:cs="Times New Roman"/>
          <w:b/>
          <w:sz w:val="28"/>
          <w:szCs w:val="24"/>
          <w:shd w:val="clear" w:color="auto" w:fill="FFFFFF"/>
        </w:rPr>
        <w:t xml:space="preserve"> класс</w:t>
      </w:r>
    </w:p>
    <w:tbl>
      <w:tblPr>
        <w:tblStyle w:val="a4"/>
        <w:tblW w:w="0" w:type="auto"/>
        <w:tblLook w:val="04A0"/>
      </w:tblPr>
      <w:tblGrid>
        <w:gridCol w:w="2371"/>
        <w:gridCol w:w="1821"/>
        <w:gridCol w:w="4767"/>
        <w:gridCol w:w="842"/>
        <w:gridCol w:w="843"/>
        <w:gridCol w:w="841"/>
        <w:gridCol w:w="672"/>
        <w:gridCol w:w="737"/>
        <w:gridCol w:w="1248"/>
        <w:gridCol w:w="1472"/>
      </w:tblGrid>
      <w:tr w:rsidR="00CE1DD2" w:rsidTr="00CE1DD2">
        <w:tc>
          <w:tcPr>
            <w:tcW w:w="2371" w:type="dxa"/>
            <w:vMerge w:val="restart"/>
          </w:tcPr>
          <w:p w:rsidR="00EB4F48" w:rsidRDefault="00EB4F48" w:rsidP="00D00DE1">
            <w:pPr>
              <w:spacing w:before="120" w:after="120"/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Направления</w:t>
            </w:r>
          </w:p>
        </w:tc>
        <w:tc>
          <w:tcPr>
            <w:tcW w:w="1821" w:type="dxa"/>
            <w:vMerge w:val="restart"/>
          </w:tcPr>
          <w:p w:rsidR="00EB4F48" w:rsidRDefault="00D00DE1" w:rsidP="00D00DE1">
            <w:pPr>
              <w:spacing w:before="120" w:after="120"/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Ф</w:t>
            </w:r>
            <w:r w:rsidR="00EB4F48"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ормы организации</w:t>
            </w:r>
          </w:p>
        </w:tc>
        <w:tc>
          <w:tcPr>
            <w:tcW w:w="4767" w:type="dxa"/>
            <w:vMerge w:val="restart"/>
          </w:tcPr>
          <w:p w:rsidR="00EB4F48" w:rsidRDefault="00D00DE1" w:rsidP="00D00DE1">
            <w:pPr>
              <w:spacing w:before="120" w:after="120"/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Н</w:t>
            </w:r>
            <w:r w:rsidR="00EB4F48"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азвание программы</w:t>
            </w:r>
          </w:p>
        </w:tc>
        <w:tc>
          <w:tcPr>
            <w:tcW w:w="3935" w:type="dxa"/>
            <w:gridSpan w:val="5"/>
          </w:tcPr>
          <w:p w:rsidR="00EB4F48" w:rsidRDefault="00D00DE1" w:rsidP="00D00DE1">
            <w:pPr>
              <w:spacing w:before="120" w:after="120"/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К</w:t>
            </w:r>
            <w:r w:rsidR="00EB4F48"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лассы</w:t>
            </w:r>
          </w:p>
        </w:tc>
        <w:tc>
          <w:tcPr>
            <w:tcW w:w="1248" w:type="dxa"/>
            <w:vMerge w:val="restart"/>
          </w:tcPr>
          <w:p w:rsidR="00EB4F48" w:rsidRDefault="00D00DE1" w:rsidP="00D00DE1">
            <w:pPr>
              <w:spacing w:before="120" w:after="120"/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В</w:t>
            </w:r>
            <w:r w:rsidR="00EB4F48"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сего часов</w:t>
            </w:r>
          </w:p>
        </w:tc>
        <w:tc>
          <w:tcPr>
            <w:tcW w:w="1472" w:type="dxa"/>
            <w:vMerge w:val="restart"/>
          </w:tcPr>
          <w:p w:rsidR="00EB4F48" w:rsidRDefault="00D00DE1" w:rsidP="00D00DE1">
            <w:pPr>
              <w:spacing w:before="120" w:after="120"/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В</w:t>
            </w:r>
            <w:r w:rsidR="00EB4F48"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сего групп</w:t>
            </w:r>
          </w:p>
        </w:tc>
      </w:tr>
      <w:tr w:rsidR="00CE1DD2" w:rsidTr="00AC07AC">
        <w:tc>
          <w:tcPr>
            <w:tcW w:w="2371" w:type="dxa"/>
            <w:vMerge/>
          </w:tcPr>
          <w:p w:rsidR="00EB4F48" w:rsidRDefault="00EB4F48" w:rsidP="00D00DE1">
            <w:pPr>
              <w:spacing w:before="120" w:after="120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</w:p>
        </w:tc>
        <w:tc>
          <w:tcPr>
            <w:tcW w:w="1821" w:type="dxa"/>
            <w:vMerge/>
          </w:tcPr>
          <w:p w:rsidR="00EB4F48" w:rsidRDefault="00EB4F48" w:rsidP="00D00DE1">
            <w:pPr>
              <w:spacing w:before="120" w:after="120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</w:p>
        </w:tc>
        <w:tc>
          <w:tcPr>
            <w:tcW w:w="4767" w:type="dxa"/>
            <w:vMerge/>
          </w:tcPr>
          <w:p w:rsidR="00EB4F48" w:rsidRDefault="00EB4F48" w:rsidP="00D00DE1">
            <w:pPr>
              <w:spacing w:before="120" w:after="120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</w:p>
        </w:tc>
        <w:tc>
          <w:tcPr>
            <w:tcW w:w="842" w:type="dxa"/>
          </w:tcPr>
          <w:p w:rsidR="00EB4F48" w:rsidRDefault="00D00DE1" w:rsidP="00D00DE1">
            <w:pPr>
              <w:spacing w:before="120" w:after="120"/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6А</w:t>
            </w:r>
          </w:p>
        </w:tc>
        <w:tc>
          <w:tcPr>
            <w:tcW w:w="843" w:type="dxa"/>
          </w:tcPr>
          <w:p w:rsidR="00EB4F48" w:rsidRDefault="00D00DE1" w:rsidP="00D00DE1">
            <w:pPr>
              <w:spacing w:before="120" w:after="120"/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6Б</w:t>
            </w:r>
          </w:p>
        </w:tc>
        <w:tc>
          <w:tcPr>
            <w:tcW w:w="841" w:type="dxa"/>
          </w:tcPr>
          <w:p w:rsidR="00EB4F48" w:rsidRDefault="00D00DE1" w:rsidP="00D00DE1">
            <w:pPr>
              <w:spacing w:before="120" w:after="120"/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6В</w:t>
            </w:r>
          </w:p>
        </w:tc>
        <w:tc>
          <w:tcPr>
            <w:tcW w:w="672" w:type="dxa"/>
          </w:tcPr>
          <w:p w:rsidR="00EB4F48" w:rsidRDefault="00D00DE1" w:rsidP="00D00DE1">
            <w:pPr>
              <w:spacing w:before="120" w:after="120"/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6Г</w:t>
            </w:r>
          </w:p>
        </w:tc>
        <w:tc>
          <w:tcPr>
            <w:tcW w:w="737" w:type="dxa"/>
          </w:tcPr>
          <w:p w:rsidR="00EB4F48" w:rsidRDefault="00D00DE1" w:rsidP="00D00DE1">
            <w:pPr>
              <w:spacing w:before="120" w:after="120"/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6Д</w:t>
            </w:r>
          </w:p>
        </w:tc>
        <w:tc>
          <w:tcPr>
            <w:tcW w:w="1248" w:type="dxa"/>
            <w:vMerge/>
          </w:tcPr>
          <w:p w:rsidR="00EB4F48" w:rsidRDefault="00EB4F48" w:rsidP="00D00DE1">
            <w:pPr>
              <w:spacing w:before="120" w:after="120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</w:p>
        </w:tc>
        <w:tc>
          <w:tcPr>
            <w:tcW w:w="1472" w:type="dxa"/>
            <w:vMerge/>
          </w:tcPr>
          <w:p w:rsidR="00EB4F48" w:rsidRDefault="00EB4F48" w:rsidP="00D00DE1">
            <w:pPr>
              <w:spacing w:before="120" w:after="120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</w:p>
        </w:tc>
      </w:tr>
      <w:tr w:rsidR="00AC07AC" w:rsidTr="00AC07AC">
        <w:tc>
          <w:tcPr>
            <w:tcW w:w="2371" w:type="dxa"/>
            <w:vMerge w:val="restart"/>
            <w:vAlign w:val="center"/>
          </w:tcPr>
          <w:p w:rsidR="00AC07AC" w:rsidRDefault="00AC07AC" w:rsidP="00CE1DD2">
            <w:pPr>
              <w:spacing w:before="120" w:after="120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Спортивно-оздоровительное</w:t>
            </w:r>
          </w:p>
        </w:tc>
        <w:tc>
          <w:tcPr>
            <w:tcW w:w="1821" w:type="dxa"/>
            <w:vAlign w:val="center"/>
          </w:tcPr>
          <w:p w:rsidR="00AC07AC" w:rsidRDefault="00AC07AC" w:rsidP="00CE1DD2">
            <w:pPr>
              <w:spacing w:before="120" w:after="120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Секция</w:t>
            </w:r>
          </w:p>
        </w:tc>
        <w:tc>
          <w:tcPr>
            <w:tcW w:w="4767" w:type="dxa"/>
            <w:vAlign w:val="center"/>
          </w:tcPr>
          <w:p w:rsidR="00AC07AC" w:rsidRDefault="00AC07AC" w:rsidP="00CE1DD2">
            <w:pPr>
              <w:spacing w:before="120" w:after="120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"Физическая культура (Хореография)"</w:t>
            </w:r>
          </w:p>
        </w:tc>
        <w:tc>
          <w:tcPr>
            <w:tcW w:w="842" w:type="dxa"/>
            <w:vAlign w:val="center"/>
          </w:tcPr>
          <w:p w:rsidR="00AC07AC" w:rsidRDefault="00AC07AC" w:rsidP="00CE1DD2">
            <w:pPr>
              <w:spacing w:before="120" w:after="120"/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2</w:t>
            </w:r>
          </w:p>
        </w:tc>
        <w:tc>
          <w:tcPr>
            <w:tcW w:w="843" w:type="dxa"/>
            <w:vAlign w:val="center"/>
          </w:tcPr>
          <w:p w:rsidR="00AC07AC" w:rsidRDefault="00AC07AC" w:rsidP="00CE1DD2">
            <w:pPr>
              <w:spacing w:before="120" w:after="120"/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2</w:t>
            </w:r>
          </w:p>
        </w:tc>
        <w:tc>
          <w:tcPr>
            <w:tcW w:w="841" w:type="dxa"/>
            <w:vAlign w:val="center"/>
          </w:tcPr>
          <w:p w:rsidR="00AC07AC" w:rsidRDefault="00AC07AC" w:rsidP="00CE1DD2">
            <w:pPr>
              <w:spacing w:before="120" w:after="120"/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2</w:t>
            </w:r>
          </w:p>
        </w:tc>
        <w:tc>
          <w:tcPr>
            <w:tcW w:w="672" w:type="dxa"/>
            <w:vAlign w:val="center"/>
          </w:tcPr>
          <w:p w:rsidR="00AC07AC" w:rsidRDefault="00AC07AC" w:rsidP="00CE1DD2">
            <w:pPr>
              <w:spacing w:before="120" w:after="120"/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2</w:t>
            </w:r>
          </w:p>
        </w:tc>
        <w:tc>
          <w:tcPr>
            <w:tcW w:w="737" w:type="dxa"/>
            <w:vAlign w:val="center"/>
          </w:tcPr>
          <w:p w:rsidR="00AC07AC" w:rsidRDefault="00AC07AC" w:rsidP="00CE1DD2">
            <w:pPr>
              <w:spacing w:before="120" w:after="120"/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2</w:t>
            </w:r>
          </w:p>
        </w:tc>
        <w:tc>
          <w:tcPr>
            <w:tcW w:w="1248" w:type="dxa"/>
            <w:vAlign w:val="center"/>
          </w:tcPr>
          <w:p w:rsidR="00AC07AC" w:rsidRDefault="00AC07AC" w:rsidP="00CE1DD2">
            <w:pPr>
              <w:spacing w:before="120" w:after="120"/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10</w:t>
            </w:r>
          </w:p>
        </w:tc>
        <w:tc>
          <w:tcPr>
            <w:tcW w:w="1472" w:type="dxa"/>
            <w:vAlign w:val="center"/>
          </w:tcPr>
          <w:p w:rsidR="00AC07AC" w:rsidRDefault="00AC07AC" w:rsidP="00CE1DD2">
            <w:pPr>
              <w:spacing w:before="120" w:after="120"/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5</w:t>
            </w:r>
          </w:p>
        </w:tc>
      </w:tr>
      <w:tr w:rsidR="00AC07AC" w:rsidTr="00571735">
        <w:tc>
          <w:tcPr>
            <w:tcW w:w="2371" w:type="dxa"/>
            <w:vMerge/>
            <w:vAlign w:val="center"/>
          </w:tcPr>
          <w:p w:rsidR="00AC07AC" w:rsidRDefault="00AC07AC" w:rsidP="00CE1DD2">
            <w:pPr>
              <w:spacing w:before="120" w:after="120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</w:p>
        </w:tc>
        <w:tc>
          <w:tcPr>
            <w:tcW w:w="1821" w:type="dxa"/>
            <w:vAlign w:val="center"/>
          </w:tcPr>
          <w:p w:rsidR="00AC07AC" w:rsidRDefault="00AC07AC" w:rsidP="00CE1DD2">
            <w:pPr>
              <w:spacing w:before="120" w:after="120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Клуб</w:t>
            </w:r>
          </w:p>
        </w:tc>
        <w:tc>
          <w:tcPr>
            <w:tcW w:w="4767" w:type="dxa"/>
            <w:vAlign w:val="center"/>
          </w:tcPr>
          <w:p w:rsidR="00AC07AC" w:rsidRDefault="00AC07AC" w:rsidP="00CE1DD2">
            <w:pPr>
              <w:spacing w:before="120" w:after="120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"СОВА"</w:t>
            </w:r>
          </w:p>
        </w:tc>
        <w:tc>
          <w:tcPr>
            <w:tcW w:w="3935" w:type="dxa"/>
            <w:gridSpan w:val="5"/>
            <w:vAlign w:val="center"/>
          </w:tcPr>
          <w:p w:rsidR="00AC07AC" w:rsidRDefault="00AC07AC" w:rsidP="00CE1DD2">
            <w:pPr>
              <w:spacing w:before="120" w:after="120"/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1</w:t>
            </w:r>
          </w:p>
        </w:tc>
        <w:tc>
          <w:tcPr>
            <w:tcW w:w="1248" w:type="dxa"/>
            <w:vAlign w:val="center"/>
          </w:tcPr>
          <w:p w:rsidR="00AC07AC" w:rsidRDefault="00AC07AC" w:rsidP="00CE1DD2">
            <w:pPr>
              <w:spacing w:before="120" w:after="120"/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1</w:t>
            </w:r>
          </w:p>
        </w:tc>
        <w:tc>
          <w:tcPr>
            <w:tcW w:w="1472" w:type="dxa"/>
            <w:vAlign w:val="center"/>
          </w:tcPr>
          <w:p w:rsidR="00AC07AC" w:rsidRDefault="00AC07AC" w:rsidP="00CE1DD2">
            <w:pPr>
              <w:spacing w:before="120" w:after="120"/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1</w:t>
            </w:r>
          </w:p>
        </w:tc>
      </w:tr>
      <w:tr w:rsidR="00CE1DD2" w:rsidTr="00F3236F">
        <w:tc>
          <w:tcPr>
            <w:tcW w:w="2371" w:type="dxa"/>
            <w:vAlign w:val="center"/>
          </w:tcPr>
          <w:p w:rsidR="00D00DE1" w:rsidRDefault="00D00DE1" w:rsidP="00CE1DD2">
            <w:pPr>
              <w:spacing w:before="120" w:after="120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Духовно-</w:t>
            </w:r>
          </w:p>
          <w:p w:rsidR="00EB4F48" w:rsidRDefault="00D00DE1" w:rsidP="00CE1DD2">
            <w:pPr>
              <w:spacing w:before="120" w:after="120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нравственное</w:t>
            </w:r>
          </w:p>
        </w:tc>
        <w:tc>
          <w:tcPr>
            <w:tcW w:w="1821" w:type="dxa"/>
            <w:vAlign w:val="center"/>
          </w:tcPr>
          <w:p w:rsidR="00EB4F48" w:rsidRDefault="00D00DE1" w:rsidP="00CE1DD2">
            <w:pPr>
              <w:spacing w:before="120" w:after="120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Объединение</w:t>
            </w:r>
          </w:p>
        </w:tc>
        <w:tc>
          <w:tcPr>
            <w:tcW w:w="4767" w:type="dxa"/>
            <w:vAlign w:val="center"/>
          </w:tcPr>
          <w:p w:rsidR="00EB4F48" w:rsidRDefault="00CE1DD2" w:rsidP="00CE1DD2">
            <w:pPr>
              <w:spacing w:before="120" w:after="120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"</w:t>
            </w:r>
            <w:r w:rsidR="00D00DE1"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Я познаю мир</w:t>
            </w: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"</w:t>
            </w:r>
          </w:p>
        </w:tc>
        <w:tc>
          <w:tcPr>
            <w:tcW w:w="842" w:type="dxa"/>
            <w:vAlign w:val="center"/>
          </w:tcPr>
          <w:p w:rsidR="00EB4F48" w:rsidRDefault="00D00DE1" w:rsidP="00CE1DD2">
            <w:pPr>
              <w:spacing w:before="120" w:after="120"/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1</w:t>
            </w:r>
          </w:p>
        </w:tc>
        <w:tc>
          <w:tcPr>
            <w:tcW w:w="843" w:type="dxa"/>
            <w:vAlign w:val="center"/>
          </w:tcPr>
          <w:p w:rsidR="00EB4F48" w:rsidRDefault="00D00DE1" w:rsidP="00CE1DD2">
            <w:pPr>
              <w:spacing w:before="120" w:after="120"/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1</w:t>
            </w:r>
          </w:p>
        </w:tc>
        <w:tc>
          <w:tcPr>
            <w:tcW w:w="841" w:type="dxa"/>
            <w:vAlign w:val="center"/>
          </w:tcPr>
          <w:p w:rsidR="00EB4F48" w:rsidRDefault="00D00DE1" w:rsidP="00CE1DD2">
            <w:pPr>
              <w:spacing w:before="120" w:after="120"/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1</w:t>
            </w:r>
          </w:p>
        </w:tc>
        <w:tc>
          <w:tcPr>
            <w:tcW w:w="672" w:type="dxa"/>
            <w:vAlign w:val="center"/>
          </w:tcPr>
          <w:p w:rsidR="00EB4F48" w:rsidRDefault="00D00DE1" w:rsidP="00CE1DD2">
            <w:pPr>
              <w:spacing w:before="120" w:after="120"/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1</w:t>
            </w:r>
          </w:p>
        </w:tc>
        <w:tc>
          <w:tcPr>
            <w:tcW w:w="737" w:type="dxa"/>
            <w:vAlign w:val="center"/>
          </w:tcPr>
          <w:p w:rsidR="00EB4F48" w:rsidRDefault="00D00DE1" w:rsidP="00CE1DD2">
            <w:pPr>
              <w:spacing w:before="120" w:after="120"/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1</w:t>
            </w:r>
          </w:p>
        </w:tc>
        <w:tc>
          <w:tcPr>
            <w:tcW w:w="1248" w:type="dxa"/>
            <w:vAlign w:val="center"/>
          </w:tcPr>
          <w:p w:rsidR="00EB4F48" w:rsidRDefault="00D00DE1" w:rsidP="00CE1DD2">
            <w:pPr>
              <w:spacing w:before="120" w:after="120"/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5</w:t>
            </w:r>
          </w:p>
        </w:tc>
        <w:tc>
          <w:tcPr>
            <w:tcW w:w="1472" w:type="dxa"/>
            <w:vAlign w:val="center"/>
          </w:tcPr>
          <w:p w:rsidR="00EB4F48" w:rsidRDefault="00D00DE1" w:rsidP="00CE1DD2">
            <w:pPr>
              <w:spacing w:before="120" w:after="120"/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5</w:t>
            </w:r>
          </w:p>
        </w:tc>
      </w:tr>
      <w:tr w:rsidR="008A2A7D" w:rsidTr="00CE1DD2">
        <w:tc>
          <w:tcPr>
            <w:tcW w:w="2371" w:type="dxa"/>
            <w:vAlign w:val="center"/>
          </w:tcPr>
          <w:p w:rsidR="008A2A7D" w:rsidRDefault="008A2A7D" w:rsidP="00CE1DD2">
            <w:pPr>
              <w:spacing w:before="120" w:after="120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Общекультурное</w:t>
            </w:r>
          </w:p>
        </w:tc>
        <w:tc>
          <w:tcPr>
            <w:tcW w:w="1821" w:type="dxa"/>
            <w:vAlign w:val="center"/>
          </w:tcPr>
          <w:p w:rsidR="008A2A7D" w:rsidRDefault="008A2A7D" w:rsidP="00CE1DD2">
            <w:pPr>
              <w:spacing w:before="120" w:after="120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Кружок</w:t>
            </w:r>
          </w:p>
        </w:tc>
        <w:tc>
          <w:tcPr>
            <w:tcW w:w="4767" w:type="dxa"/>
            <w:vAlign w:val="center"/>
          </w:tcPr>
          <w:p w:rsidR="008A2A7D" w:rsidRDefault="00CE1DD2" w:rsidP="00CE1DD2">
            <w:pPr>
              <w:spacing w:before="120" w:after="120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"</w:t>
            </w:r>
            <w:r w:rsidR="008A2A7D"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Большие заботы маленьких хозяек</w:t>
            </w: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"</w:t>
            </w:r>
          </w:p>
        </w:tc>
        <w:tc>
          <w:tcPr>
            <w:tcW w:w="3935" w:type="dxa"/>
            <w:gridSpan w:val="5"/>
            <w:vAlign w:val="center"/>
          </w:tcPr>
          <w:p w:rsidR="008A2A7D" w:rsidRDefault="008A2A7D" w:rsidP="00CE1DD2">
            <w:pPr>
              <w:spacing w:before="120" w:after="120"/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1</w:t>
            </w:r>
          </w:p>
        </w:tc>
        <w:tc>
          <w:tcPr>
            <w:tcW w:w="1248" w:type="dxa"/>
            <w:vAlign w:val="center"/>
          </w:tcPr>
          <w:p w:rsidR="008A2A7D" w:rsidRDefault="008A2A7D" w:rsidP="00CE1DD2">
            <w:pPr>
              <w:spacing w:before="120" w:after="120"/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1</w:t>
            </w:r>
          </w:p>
        </w:tc>
        <w:tc>
          <w:tcPr>
            <w:tcW w:w="1472" w:type="dxa"/>
            <w:vAlign w:val="center"/>
          </w:tcPr>
          <w:p w:rsidR="008A2A7D" w:rsidRDefault="008A2A7D" w:rsidP="00CE1DD2">
            <w:pPr>
              <w:spacing w:before="120" w:after="120"/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1</w:t>
            </w:r>
          </w:p>
        </w:tc>
      </w:tr>
      <w:tr w:rsidR="007F2999" w:rsidTr="00F3236F">
        <w:tc>
          <w:tcPr>
            <w:tcW w:w="2371" w:type="dxa"/>
            <w:vMerge w:val="restart"/>
            <w:vAlign w:val="center"/>
          </w:tcPr>
          <w:p w:rsidR="007F2999" w:rsidRDefault="007F2999" w:rsidP="00CE1DD2">
            <w:pPr>
              <w:spacing w:before="120" w:after="120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Обще-интеллектуальное</w:t>
            </w:r>
          </w:p>
        </w:tc>
        <w:tc>
          <w:tcPr>
            <w:tcW w:w="1821" w:type="dxa"/>
            <w:vAlign w:val="center"/>
          </w:tcPr>
          <w:p w:rsidR="007F2999" w:rsidRDefault="007F2999" w:rsidP="00CE1DD2">
            <w:pPr>
              <w:spacing w:before="120" w:after="120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Лаборатория</w:t>
            </w:r>
          </w:p>
        </w:tc>
        <w:tc>
          <w:tcPr>
            <w:tcW w:w="4767" w:type="dxa"/>
            <w:vAlign w:val="center"/>
          </w:tcPr>
          <w:p w:rsidR="007F2999" w:rsidRDefault="00CE1DD2" w:rsidP="00CE1DD2">
            <w:pPr>
              <w:spacing w:before="120" w:after="120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"</w:t>
            </w:r>
            <w:r w:rsidR="007F2999"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Смысловое чтение</w:t>
            </w: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"</w:t>
            </w:r>
          </w:p>
        </w:tc>
        <w:tc>
          <w:tcPr>
            <w:tcW w:w="842" w:type="dxa"/>
            <w:vAlign w:val="center"/>
          </w:tcPr>
          <w:p w:rsidR="007F2999" w:rsidRDefault="007F2999" w:rsidP="00CE1DD2">
            <w:pPr>
              <w:spacing w:before="120" w:after="120"/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</w:p>
        </w:tc>
        <w:tc>
          <w:tcPr>
            <w:tcW w:w="843" w:type="dxa"/>
            <w:vAlign w:val="center"/>
          </w:tcPr>
          <w:p w:rsidR="007F2999" w:rsidRDefault="007F2999" w:rsidP="00CE1DD2">
            <w:pPr>
              <w:spacing w:before="120" w:after="120"/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0,5</w:t>
            </w:r>
          </w:p>
        </w:tc>
        <w:tc>
          <w:tcPr>
            <w:tcW w:w="841" w:type="dxa"/>
            <w:vAlign w:val="center"/>
          </w:tcPr>
          <w:p w:rsidR="007F2999" w:rsidRDefault="007F2999" w:rsidP="00CE1DD2">
            <w:pPr>
              <w:spacing w:before="120" w:after="120"/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</w:p>
        </w:tc>
        <w:tc>
          <w:tcPr>
            <w:tcW w:w="672" w:type="dxa"/>
            <w:vAlign w:val="center"/>
          </w:tcPr>
          <w:p w:rsidR="007F2999" w:rsidRDefault="007F2999" w:rsidP="00CE1DD2">
            <w:pPr>
              <w:spacing w:before="120" w:after="120"/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0,5</w:t>
            </w:r>
          </w:p>
        </w:tc>
        <w:tc>
          <w:tcPr>
            <w:tcW w:w="737" w:type="dxa"/>
            <w:vAlign w:val="center"/>
          </w:tcPr>
          <w:p w:rsidR="007F2999" w:rsidRDefault="007F2999" w:rsidP="00CE1DD2">
            <w:pPr>
              <w:spacing w:before="120" w:after="120"/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</w:p>
        </w:tc>
        <w:tc>
          <w:tcPr>
            <w:tcW w:w="1248" w:type="dxa"/>
            <w:vAlign w:val="center"/>
          </w:tcPr>
          <w:p w:rsidR="007F2999" w:rsidRDefault="007F2999" w:rsidP="00CE1DD2">
            <w:pPr>
              <w:spacing w:before="120" w:after="120"/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1</w:t>
            </w:r>
          </w:p>
        </w:tc>
        <w:tc>
          <w:tcPr>
            <w:tcW w:w="1472" w:type="dxa"/>
            <w:vAlign w:val="center"/>
          </w:tcPr>
          <w:p w:rsidR="007F2999" w:rsidRDefault="007F2999" w:rsidP="00CE1DD2">
            <w:pPr>
              <w:spacing w:before="120" w:after="120"/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1</w:t>
            </w:r>
          </w:p>
        </w:tc>
      </w:tr>
      <w:tr w:rsidR="007F2999" w:rsidTr="00F3236F">
        <w:tc>
          <w:tcPr>
            <w:tcW w:w="2371" w:type="dxa"/>
            <w:vMerge/>
            <w:vAlign w:val="center"/>
          </w:tcPr>
          <w:p w:rsidR="007F2999" w:rsidRDefault="007F2999" w:rsidP="00CE1DD2">
            <w:pPr>
              <w:spacing w:before="120" w:after="120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</w:p>
        </w:tc>
        <w:tc>
          <w:tcPr>
            <w:tcW w:w="1821" w:type="dxa"/>
            <w:vAlign w:val="center"/>
          </w:tcPr>
          <w:p w:rsidR="007F2999" w:rsidRDefault="007F2999" w:rsidP="00CE1DD2">
            <w:pPr>
              <w:spacing w:before="120" w:after="120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Объединение</w:t>
            </w:r>
          </w:p>
        </w:tc>
        <w:tc>
          <w:tcPr>
            <w:tcW w:w="4767" w:type="dxa"/>
            <w:vAlign w:val="center"/>
          </w:tcPr>
          <w:p w:rsidR="007F2999" w:rsidRDefault="007F2999" w:rsidP="00CE1DD2">
            <w:pPr>
              <w:spacing w:before="120" w:after="120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 w:rsidRPr="00F43661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"Английский с удовольствием" </w:t>
            </w:r>
          </w:p>
        </w:tc>
        <w:tc>
          <w:tcPr>
            <w:tcW w:w="842" w:type="dxa"/>
            <w:vAlign w:val="center"/>
          </w:tcPr>
          <w:p w:rsidR="007F2999" w:rsidRDefault="007F2999" w:rsidP="00CE1DD2">
            <w:pPr>
              <w:spacing w:before="120" w:after="120"/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</w:p>
        </w:tc>
        <w:tc>
          <w:tcPr>
            <w:tcW w:w="843" w:type="dxa"/>
            <w:vAlign w:val="center"/>
          </w:tcPr>
          <w:p w:rsidR="007F2999" w:rsidRDefault="007F2999" w:rsidP="00CE1DD2">
            <w:pPr>
              <w:spacing w:before="120" w:after="120"/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0,5</w:t>
            </w:r>
          </w:p>
        </w:tc>
        <w:tc>
          <w:tcPr>
            <w:tcW w:w="841" w:type="dxa"/>
            <w:vAlign w:val="center"/>
          </w:tcPr>
          <w:p w:rsidR="007F2999" w:rsidRDefault="007F2999" w:rsidP="00CE1DD2">
            <w:pPr>
              <w:spacing w:before="120" w:after="120"/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</w:p>
        </w:tc>
        <w:tc>
          <w:tcPr>
            <w:tcW w:w="672" w:type="dxa"/>
            <w:vAlign w:val="center"/>
          </w:tcPr>
          <w:p w:rsidR="007F2999" w:rsidRDefault="007F2999" w:rsidP="00CE1DD2">
            <w:pPr>
              <w:spacing w:before="120" w:after="120"/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</w:p>
        </w:tc>
        <w:tc>
          <w:tcPr>
            <w:tcW w:w="737" w:type="dxa"/>
            <w:vAlign w:val="center"/>
          </w:tcPr>
          <w:p w:rsidR="007F2999" w:rsidRDefault="007F2999" w:rsidP="00CE1DD2">
            <w:pPr>
              <w:spacing w:before="120" w:after="120"/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0,5</w:t>
            </w:r>
          </w:p>
        </w:tc>
        <w:tc>
          <w:tcPr>
            <w:tcW w:w="1248" w:type="dxa"/>
            <w:vAlign w:val="center"/>
          </w:tcPr>
          <w:p w:rsidR="007F2999" w:rsidRDefault="007F2999" w:rsidP="00CE1DD2">
            <w:pPr>
              <w:spacing w:before="120" w:after="120"/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1</w:t>
            </w:r>
          </w:p>
        </w:tc>
        <w:tc>
          <w:tcPr>
            <w:tcW w:w="1472" w:type="dxa"/>
            <w:vAlign w:val="center"/>
          </w:tcPr>
          <w:p w:rsidR="007F2999" w:rsidRDefault="007F2999" w:rsidP="00CE1DD2">
            <w:pPr>
              <w:spacing w:before="120" w:after="120"/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1</w:t>
            </w:r>
          </w:p>
        </w:tc>
      </w:tr>
      <w:tr w:rsidR="007F2999" w:rsidTr="00F3236F">
        <w:tc>
          <w:tcPr>
            <w:tcW w:w="2371" w:type="dxa"/>
            <w:vMerge/>
            <w:vAlign w:val="center"/>
          </w:tcPr>
          <w:p w:rsidR="007F2999" w:rsidRDefault="007F2999" w:rsidP="00CE1DD2">
            <w:pPr>
              <w:spacing w:before="120" w:after="120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</w:p>
        </w:tc>
        <w:tc>
          <w:tcPr>
            <w:tcW w:w="1821" w:type="dxa"/>
            <w:vAlign w:val="center"/>
          </w:tcPr>
          <w:p w:rsidR="007F2999" w:rsidRDefault="007F2999" w:rsidP="00CE1DD2">
            <w:pPr>
              <w:spacing w:before="120" w:after="120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Кружок</w:t>
            </w:r>
          </w:p>
        </w:tc>
        <w:tc>
          <w:tcPr>
            <w:tcW w:w="4767" w:type="dxa"/>
            <w:vAlign w:val="center"/>
          </w:tcPr>
          <w:p w:rsidR="007F2999" w:rsidRDefault="007F2999" w:rsidP="00CE1DD2">
            <w:pPr>
              <w:spacing w:before="120" w:after="120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 w:rsidRPr="00F43661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"За станицами учебника математики" </w:t>
            </w:r>
          </w:p>
        </w:tc>
        <w:tc>
          <w:tcPr>
            <w:tcW w:w="842" w:type="dxa"/>
            <w:vAlign w:val="center"/>
          </w:tcPr>
          <w:p w:rsidR="007F2999" w:rsidRDefault="007F2999" w:rsidP="00CE1DD2">
            <w:pPr>
              <w:spacing w:before="120" w:after="120"/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1</w:t>
            </w:r>
          </w:p>
        </w:tc>
        <w:tc>
          <w:tcPr>
            <w:tcW w:w="843" w:type="dxa"/>
            <w:vAlign w:val="center"/>
          </w:tcPr>
          <w:p w:rsidR="007F2999" w:rsidRDefault="007F2999" w:rsidP="00CE1DD2">
            <w:pPr>
              <w:spacing w:before="120" w:after="120"/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1</w:t>
            </w:r>
          </w:p>
        </w:tc>
        <w:tc>
          <w:tcPr>
            <w:tcW w:w="841" w:type="dxa"/>
            <w:vAlign w:val="center"/>
          </w:tcPr>
          <w:p w:rsidR="007F2999" w:rsidRDefault="007F2999" w:rsidP="00CE1DD2">
            <w:pPr>
              <w:spacing w:before="120" w:after="120"/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1</w:t>
            </w:r>
          </w:p>
        </w:tc>
        <w:tc>
          <w:tcPr>
            <w:tcW w:w="672" w:type="dxa"/>
            <w:vAlign w:val="center"/>
          </w:tcPr>
          <w:p w:rsidR="007F2999" w:rsidRDefault="007F2999" w:rsidP="00CE1DD2">
            <w:pPr>
              <w:spacing w:before="120" w:after="120"/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1</w:t>
            </w:r>
          </w:p>
        </w:tc>
        <w:tc>
          <w:tcPr>
            <w:tcW w:w="737" w:type="dxa"/>
            <w:vAlign w:val="center"/>
          </w:tcPr>
          <w:p w:rsidR="007F2999" w:rsidRDefault="007F2999" w:rsidP="00CE1DD2">
            <w:pPr>
              <w:spacing w:before="120" w:after="120"/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1</w:t>
            </w:r>
          </w:p>
        </w:tc>
        <w:tc>
          <w:tcPr>
            <w:tcW w:w="1248" w:type="dxa"/>
            <w:vAlign w:val="center"/>
          </w:tcPr>
          <w:p w:rsidR="007F2999" w:rsidRDefault="007F2999" w:rsidP="00CE1DD2">
            <w:pPr>
              <w:spacing w:before="120" w:after="120"/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5</w:t>
            </w:r>
          </w:p>
        </w:tc>
        <w:tc>
          <w:tcPr>
            <w:tcW w:w="1472" w:type="dxa"/>
            <w:vAlign w:val="center"/>
          </w:tcPr>
          <w:p w:rsidR="007F2999" w:rsidRDefault="007F2999" w:rsidP="00CE1DD2">
            <w:pPr>
              <w:spacing w:before="120" w:after="120"/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5</w:t>
            </w:r>
          </w:p>
        </w:tc>
      </w:tr>
      <w:tr w:rsidR="007F2999" w:rsidTr="00F3236F">
        <w:tc>
          <w:tcPr>
            <w:tcW w:w="2371" w:type="dxa"/>
            <w:vMerge/>
            <w:vAlign w:val="center"/>
          </w:tcPr>
          <w:p w:rsidR="007F2999" w:rsidRDefault="007F2999" w:rsidP="00CE1DD2">
            <w:pPr>
              <w:spacing w:before="120" w:after="120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</w:p>
        </w:tc>
        <w:tc>
          <w:tcPr>
            <w:tcW w:w="1821" w:type="dxa"/>
            <w:vAlign w:val="center"/>
          </w:tcPr>
          <w:p w:rsidR="007F2999" w:rsidRDefault="007F2999" w:rsidP="00CE1DD2">
            <w:pPr>
              <w:spacing w:before="120" w:after="120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Объединение</w:t>
            </w:r>
          </w:p>
        </w:tc>
        <w:tc>
          <w:tcPr>
            <w:tcW w:w="4767" w:type="dxa"/>
            <w:vAlign w:val="center"/>
          </w:tcPr>
          <w:p w:rsidR="007F2999" w:rsidRDefault="007F2999" w:rsidP="00CE1DD2">
            <w:pPr>
              <w:spacing w:before="120" w:after="120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 w:rsidRPr="00F43661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"Занимательный русский" </w:t>
            </w:r>
          </w:p>
        </w:tc>
        <w:tc>
          <w:tcPr>
            <w:tcW w:w="842" w:type="dxa"/>
            <w:vAlign w:val="center"/>
          </w:tcPr>
          <w:p w:rsidR="007F2999" w:rsidRDefault="007F2999" w:rsidP="00CE1DD2">
            <w:pPr>
              <w:spacing w:before="120" w:after="120"/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0,5</w:t>
            </w:r>
          </w:p>
        </w:tc>
        <w:tc>
          <w:tcPr>
            <w:tcW w:w="843" w:type="dxa"/>
            <w:vAlign w:val="center"/>
          </w:tcPr>
          <w:p w:rsidR="007F2999" w:rsidRDefault="007F2999" w:rsidP="00CE1DD2">
            <w:pPr>
              <w:spacing w:before="120" w:after="120"/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</w:p>
        </w:tc>
        <w:tc>
          <w:tcPr>
            <w:tcW w:w="841" w:type="dxa"/>
            <w:vAlign w:val="center"/>
          </w:tcPr>
          <w:p w:rsidR="007F2999" w:rsidRDefault="007F2999" w:rsidP="00CE1DD2">
            <w:pPr>
              <w:spacing w:before="120" w:after="120"/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</w:p>
        </w:tc>
        <w:tc>
          <w:tcPr>
            <w:tcW w:w="672" w:type="dxa"/>
            <w:vAlign w:val="center"/>
          </w:tcPr>
          <w:p w:rsidR="007F2999" w:rsidRDefault="007F2999" w:rsidP="00CE1DD2">
            <w:pPr>
              <w:spacing w:before="120" w:after="120"/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</w:p>
        </w:tc>
        <w:tc>
          <w:tcPr>
            <w:tcW w:w="737" w:type="dxa"/>
            <w:vAlign w:val="center"/>
          </w:tcPr>
          <w:p w:rsidR="007F2999" w:rsidRDefault="007F2999" w:rsidP="00CE1DD2">
            <w:pPr>
              <w:spacing w:before="120" w:after="120"/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0,5</w:t>
            </w:r>
          </w:p>
        </w:tc>
        <w:tc>
          <w:tcPr>
            <w:tcW w:w="1248" w:type="dxa"/>
            <w:vAlign w:val="center"/>
          </w:tcPr>
          <w:p w:rsidR="007F2999" w:rsidRDefault="007F2999" w:rsidP="00CE1DD2">
            <w:pPr>
              <w:spacing w:before="120" w:after="120"/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1</w:t>
            </w:r>
          </w:p>
        </w:tc>
        <w:tc>
          <w:tcPr>
            <w:tcW w:w="1472" w:type="dxa"/>
            <w:vAlign w:val="center"/>
          </w:tcPr>
          <w:p w:rsidR="007F2999" w:rsidRDefault="007F2999" w:rsidP="00CE1DD2">
            <w:pPr>
              <w:spacing w:before="120" w:after="120"/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1</w:t>
            </w:r>
          </w:p>
        </w:tc>
      </w:tr>
      <w:tr w:rsidR="007F2999" w:rsidTr="00F3236F">
        <w:tc>
          <w:tcPr>
            <w:tcW w:w="2371" w:type="dxa"/>
            <w:vMerge/>
            <w:vAlign w:val="center"/>
          </w:tcPr>
          <w:p w:rsidR="007F2999" w:rsidRDefault="007F2999" w:rsidP="00CE1DD2">
            <w:pPr>
              <w:spacing w:before="120" w:after="120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</w:p>
        </w:tc>
        <w:tc>
          <w:tcPr>
            <w:tcW w:w="1821" w:type="dxa"/>
            <w:vAlign w:val="center"/>
          </w:tcPr>
          <w:p w:rsidR="007F2999" w:rsidRDefault="007F2999" w:rsidP="00CE1DD2">
            <w:pPr>
              <w:spacing w:before="120" w:after="120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Кружок</w:t>
            </w:r>
          </w:p>
        </w:tc>
        <w:tc>
          <w:tcPr>
            <w:tcW w:w="4767" w:type="dxa"/>
            <w:vAlign w:val="center"/>
          </w:tcPr>
          <w:p w:rsidR="007F2999" w:rsidRDefault="007F2999" w:rsidP="00CE1DD2">
            <w:pPr>
              <w:spacing w:before="120" w:after="120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 w:rsidRPr="00F43661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" Игры со словами"</w:t>
            </w:r>
          </w:p>
        </w:tc>
        <w:tc>
          <w:tcPr>
            <w:tcW w:w="842" w:type="dxa"/>
            <w:vAlign w:val="center"/>
          </w:tcPr>
          <w:p w:rsidR="007F2999" w:rsidRDefault="007F2999" w:rsidP="00CE1DD2">
            <w:pPr>
              <w:spacing w:before="120" w:after="120"/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</w:p>
        </w:tc>
        <w:tc>
          <w:tcPr>
            <w:tcW w:w="843" w:type="dxa"/>
            <w:vAlign w:val="center"/>
          </w:tcPr>
          <w:p w:rsidR="007F2999" w:rsidRDefault="007F2999" w:rsidP="00CE1DD2">
            <w:pPr>
              <w:spacing w:before="120" w:after="120"/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</w:p>
        </w:tc>
        <w:tc>
          <w:tcPr>
            <w:tcW w:w="841" w:type="dxa"/>
            <w:vAlign w:val="center"/>
          </w:tcPr>
          <w:p w:rsidR="007F2999" w:rsidRDefault="007F2999" w:rsidP="00CE1DD2">
            <w:pPr>
              <w:spacing w:before="120" w:after="120"/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1</w:t>
            </w:r>
          </w:p>
        </w:tc>
        <w:tc>
          <w:tcPr>
            <w:tcW w:w="672" w:type="dxa"/>
            <w:vAlign w:val="center"/>
          </w:tcPr>
          <w:p w:rsidR="007F2999" w:rsidRDefault="007F2999" w:rsidP="00CE1DD2">
            <w:pPr>
              <w:spacing w:before="120" w:after="120"/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</w:p>
        </w:tc>
        <w:tc>
          <w:tcPr>
            <w:tcW w:w="737" w:type="dxa"/>
            <w:vAlign w:val="center"/>
          </w:tcPr>
          <w:p w:rsidR="007F2999" w:rsidRDefault="007F2999" w:rsidP="00CE1DD2">
            <w:pPr>
              <w:spacing w:before="120" w:after="120"/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</w:p>
        </w:tc>
        <w:tc>
          <w:tcPr>
            <w:tcW w:w="1248" w:type="dxa"/>
            <w:vAlign w:val="center"/>
          </w:tcPr>
          <w:p w:rsidR="007F2999" w:rsidRDefault="007F2999" w:rsidP="00CE1DD2">
            <w:pPr>
              <w:spacing w:before="120" w:after="120"/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1</w:t>
            </w:r>
          </w:p>
        </w:tc>
        <w:tc>
          <w:tcPr>
            <w:tcW w:w="1472" w:type="dxa"/>
            <w:vAlign w:val="center"/>
          </w:tcPr>
          <w:p w:rsidR="007F2999" w:rsidRDefault="007F2999" w:rsidP="00CE1DD2">
            <w:pPr>
              <w:spacing w:before="120" w:after="120"/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1</w:t>
            </w:r>
          </w:p>
        </w:tc>
      </w:tr>
      <w:tr w:rsidR="008A2A7D" w:rsidTr="00CE1DD2">
        <w:tc>
          <w:tcPr>
            <w:tcW w:w="12894" w:type="dxa"/>
            <w:gridSpan w:val="8"/>
            <w:shd w:val="clear" w:color="auto" w:fill="D9D9D9" w:themeFill="background1" w:themeFillShade="D9"/>
          </w:tcPr>
          <w:p w:rsidR="008A2A7D" w:rsidRDefault="008A2A7D" w:rsidP="008A2A7D">
            <w:pPr>
              <w:spacing w:before="120" w:after="120"/>
              <w:jc w:val="right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Итого:</w:t>
            </w:r>
          </w:p>
        </w:tc>
        <w:tc>
          <w:tcPr>
            <w:tcW w:w="1248" w:type="dxa"/>
            <w:shd w:val="clear" w:color="auto" w:fill="D9D9D9" w:themeFill="background1" w:themeFillShade="D9"/>
          </w:tcPr>
          <w:p w:rsidR="008A2A7D" w:rsidRDefault="00CE1DD2" w:rsidP="00AC07AC">
            <w:pPr>
              <w:spacing w:before="120" w:after="120"/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2</w:t>
            </w:r>
            <w:r w:rsidR="00AC07AC"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6</w:t>
            </w: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 xml:space="preserve"> часов</w:t>
            </w:r>
          </w:p>
        </w:tc>
        <w:tc>
          <w:tcPr>
            <w:tcW w:w="1472" w:type="dxa"/>
            <w:shd w:val="clear" w:color="auto" w:fill="D9D9D9" w:themeFill="background1" w:themeFillShade="D9"/>
          </w:tcPr>
          <w:p w:rsidR="008A2A7D" w:rsidRDefault="00CE1DD2" w:rsidP="00AC07AC">
            <w:pPr>
              <w:spacing w:before="120" w:after="120"/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2</w:t>
            </w:r>
            <w:r w:rsidR="00AC07AC"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1</w:t>
            </w: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 xml:space="preserve"> групп</w:t>
            </w:r>
          </w:p>
        </w:tc>
      </w:tr>
    </w:tbl>
    <w:p w:rsidR="00EB4F48" w:rsidRDefault="00EB4F48" w:rsidP="00D00DE1">
      <w:pPr>
        <w:rPr>
          <w:rStyle w:val="apple-converted-space"/>
          <w:rFonts w:ascii="Times New Roman" w:hAnsi="Times New Roman" w:cs="Times New Roman"/>
          <w:sz w:val="28"/>
          <w:szCs w:val="24"/>
          <w:shd w:val="clear" w:color="auto" w:fill="FFFFFF"/>
        </w:rPr>
      </w:pPr>
    </w:p>
    <w:p w:rsidR="00D00DE1" w:rsidRDefault="00D00DE1" w:rsidP="00D00DE1">
      <w:pPr>
        <w:rPr>
          <w:rStyle w:val="apple-converted-space"/>
          <w:rFonts w:ascii="Times New Roman" w:hAnsi="Times New Roman" w:cs="Times New Roman"/>
          <w:sz w:val="28"/>
          <w:szCs w:val="24"/>
          <w:shd w:val="clear" w:color="auto" w:fill="FFFFFF"/>
        </w:rPr>
      </w:pPr>
    </w:p>
    <w:p w:rsidR="007F2999" w:rsidRDefault="007F2999" w:rsidP="00D00DE1">
      <w:pPr>
        <w:rPr>
          <w:rStyle w:val="apple-converted-space"/>
          <w:rFonts w:ascii="Times New Roman" w:hAnsi="Times New Roman" w:cs="Times New Roman"/>
          <w:sz w:val="28"/>
          <w:szCs w:val="24"/>
          <w:shd w:val="clear" w:color="auto" w:fill="FFFFFF"/>
        </w:rPr>
      </w:pPr>
    </w:p>
    <w:p w:rsidR="00D00DE1" w:rsidRDefault="00D00DE1" w:rsidP="00D00DE1">
      <w:pPr>
        <w:rPr>
          <w:rStyle w:val="apple-converted-space"/>
          <w:rFonts w:ascii="Times New Roman" w:hAnsi="Times New Roman" w:cs="Times New Roman"/>
          <w:sz w:val="28"/>
          <w:szCs w:val="24"/>
          <w:shd w:val="clear" w:color="auto" w:fill="FFFFFF"/>
        </w:rPr>
      </w:pPr>
    </w:p>
    <w:p w:rsidR="007F2999" w:rsidRDefault="007F2999" w:rsidP="00932617">
      <w:pPr>
        <w:spacing w:after="0" w:line="240" w:lineRule="auto"/>
        <w:jc w:val="center"/>
        <w:rPr>
          <w:rStyle w:val="apple-converted-space"/>
          <w:rFonts w:ascii="Times New Roman" w:hAnsi="Times New Roman" w:cs="Times New Roman"/>
          <w:sz w:val="28"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8"/>
          <w:szCs w:val="24"/>
          <w:shd w:val="clear" w:color="auto" w:fill="FFFFFF"/>
        </w:rPr>
        <w:t xml:space="preserve">Часы внеурочной деятельности на ступени основного общего образования, </w:t>
      </w:r>
      <w:r w:rsidRPr="00CE1DD2">
        <w:rPr>
          <w:rStyle w:val="apple-converted-space"/>
          <w:rFonts w:ascii="Times New Roman" w:hAnsi="Times New Roman" w:cs="Times New Roman"/>
          <w:b/>
          <w:sz w:val="28"/>
          <w:szCs w:val="24"/>
          <w:shd w:val="clear" w:color="auto" w:fill="FFFFFF"/>
        </w:rPr>
        <w:t>7 класс</w:t>
      </w:r>
    </w:p>
    <w:tbl>
      <w:tblPr>
        <w:tblStyle w:val="a4"/>
        <w:tblW w:w="15894" w:type="dxa"/>
        <w:jc w:val="center"/>
        <w:tblLayout w:type="fixed"/>
        <w:tblLook w:val="04A0"/>
      </w:tblPr>
      <w:tblGrid>
        <w:gridCol w:w="2391"/>
        <w:gridCol w:w="1843"/>
        <w:gridCol w:w="6662"/>
        <w:gridCol w:w="709"/>
        <w:gridCol w:w="709"/>
        <w:gridCol w:w="709"/>
        <w:gridCol w:w="708"/>
        <w:gridCol w:w="993"/>
        <w:gridCol w:w="1170"/>
      </w:tblGrid>
      <w:tr w:rsidR="00932617" w:rsidTr="00932617">
        <w:trPr>
          <w:trHeight w:val="417"/>
          <w:jc w:val="center"/>
        </w:trPr>
        <w:tc>
          <w:tcPr>
            <w:tcW w:w="2391" w:type="dxa"/>
            <w:vMerge w:val="restart"/>
            <w:vAlign w:val="center"/>
          </w:tcPr>
          <w:p w:rsidR="007F2999" w:rsidRDefault="007F2999" w:rsidP="00FB6DED">
            <w:pPr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Направления</w:t>
            </w:r>
          </w:p>
        </w:tc>
        <w:tc>
          <w:tcPr>
            <w:tcW w:w="1843" w:type="dxa"/>
            <w:vMerge w:val="restart"/>
            <w:vAlign w:val="center"/>
          </w:tcPr>
          <w:p w:rsidR="007F2999" w:rsidRDefault="007F2999" w:rsidP="00FB6DED">
            <w:pPr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Формы организации</w:t>
            </w:r>
          </w:p>
        </w:tc>
        <w:tc>
          <w:tcPr>
            <w:tcW w:w="6662" w:type="dxa"/>
            <w:vMerge w:val="restart"/>
            <w:vAlign w:val="center"/>
          </w:tcPr>
          <w:p w:rsidR="007F2999" w:rsidRDefault="007F2999" w:rsidP="00FB6DED">
            <w:pPr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Название программы</w:t>
            </w:r>
          </w:p>
        </w:tc>
        <w:tc>
          <w:tcPr>
            <w:tcW w:w="2835" w:type="dxa"/>
            <w:gridSpan w:val="4"/>
          </w:tcPr>
          <w:p w:rsidR="007F2999" w:rsidRDefault="007F2999" w:rsidP="00FB6DED">
            <w:pPr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Классы</w:t>
            </w:r>
          </w:p>
        </w:tc>
        <w:tc>
          <w:tcPr>
            <w:tcW w:w="993" w:type="dxa"/>
            <w:vMerge w:val="restart"/>
            <w:vAlign w:val="center"/>
          </w:tcPr>
          <w:p w:rsidR="007F2999" w:rsidRDefault="007F2999" w:rsidP="00FB6DED">
            <w:pPr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Всего часов</w:t>
            </w:r>
          </w:p>
        </w:tc>
        <w:tc>
          <w:tcPr>
            <w:tcW w:w="1170" w:type="dxa"/>
            <w:vMerge w:val="restart"/>
            <w:vAlign w:val="center"/>
          </w:tcPr>
          <w:p w:rsidR="007F2999" w:rsidRDefault="007F2999" w:rsidP="00FB6DED">
            <w:pPr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Всего групп</w:t>
            </w:r>
          </w:p>
        </w:tc>
      </w:tr>
      <w:tr w:rsidR="007F2999" w:rsidTr="00932617">
        <w:trPr>
          <w:trHeight w:val="317"/>
          <w:jc w:val="center"/>
        </w:trPr>
        <w:tc>
          <w:tcPr>
            <w:tcW w:w="2391" w:type="dxa"/>
            <w:vMerge/>
          </w:tcPr>
          <w:p w:rsidR="007F2999" w:rsidRDefault="007F2999" w:rsidP="007F2999">
            <w:pPr>
              <w:spacing w:before="120" w:after="120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vMerge/>
          </w:tcPr>
          <w:p w:rsidR="007F2999" w:rsidRDefault="007F2999" w:rsidP="007F2999">
            <w:pPr>
              <w:spacing w:before="120" w:after="120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</w:p>
        </w:tc>
        <w:tc>
          <w:tcPr>
            <w:tcW w:w="6662" w:type="dxa"/>
            <w:vMerge/>
          </w:tcPr>
          <w:p w:rsidR="007F2999" w:rsidRDefault="007F2999" w:rsidP="007F2999">
            <w:pPr>
              <w:spacing w:before="120" w:after="120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</w:p>
        </w:tc>
        <w:tc>
          <w:tcPr>
            <w:tcW w:w="709" w:type="dxa"/>
          </w:tcPr>
          <w:p w:rsidR="007F2999" w:rsidRDefault="007F2999" w:rsidP="00571735">
            <w:pPr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7А</w:t>
            </w:r>
          </w:p>
        </w:tc>
        <w:tc>
          <w:tcPr>
            <w:tcW w:w="709" w:type="dxa"/>
          </w:tcPr>
          <w:p w:rsidR="007F2999" w:rsidRDefault="007F2999" w:rsidP="00571735">
            <w:pPr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7Б</w:t>
            </w:r>
          </w:p>
        </w:tc>
        <w:tc>
          <w:tcPr>
            <w:tcW w:w="709" w:type="dxa"/>
          </w:tcPr>
          <w:p w:rsidR="007F2999" w:rsidRDefault="007F2999" w:rsidP="00571735">
            <w:pPr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7В</w:t>
            </w:r>
          </w:p>
        </w:tc>
        <w:tc>
          <w:tcPr>
            <w:tcW w:w="708" w:type="dxa"/>
          </w:tcPr>
          <w:p w:rsidR="007F2999" w:rsidRDefault="007F2999" w:rsidP="00571735">
            <w:pPr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7Г</w:t>
            </w:r>
          </w:p>
        </w:tc>
        <w:tc>
          <w:tcPr>
            <w:tcW w:w="993" w:type="dxa"/>
            <w:vMerge/>
          </w:tcPr>
          <w:p w:rsidR="007F2999" w:rsidRDefault="007F2999" w:rsidP="007F2999">
            <w:pPr>
              <w:spacing w:before="120" w:after="120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</w:p>
        </w:tc>
        <w:tc>
          <w:tcPr>
            <w:tcW w:w="1170" w:type="dxa"/>
            <w:vMerge/>
          </w:tcPr>
          <w:p w:rsidR="007F2999" w:rsidRDefault="007F2999" w:rsidP="007F2999">
            <w:pPr>
              <w:spacing w:before="120" w:after="120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</w:p>
        </w:tc>
      </w:tr>
      <w:tr w:rsidR="007F2999" w:rsidTr="00932617">
        <w:trPr>
          <w:trHeight w:val="317"/>
          <w:jc w:val="center"/>
        </w:trPr>
        <w:tc>
          <w:tcPr>
            <w:tcW w:w="2391" w:type="dxa"/>
            <w:vMerge w:val="restart"/>
            <w:vAlign w:val="center"/>
          </w:tcPr>
          <w:p w:rsidR="007F2999" w:rsidRDefault="007F2999" w:rsidP="00CE1DD2">
            <w:pPr>
              <w:spacing w:before="120" w:after="120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Спортивно-оздоровительное</w:t>
            </w:r>
          </w:p>
        </w:tc>
        <w:tc>
          <w:tcPr>
            <w:tcW w:w="1843" w:type="dxa"/>
            <w:vAlign w:val="center"/>
          </w:tcPr>
          <w:p w:rsidR="007F2999" w:rsidRDefault="007F2999" w:rsidP="00CE1DD2">
            <w:pPr>
              <w:spacing w:before="120" w:after="120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Секция</w:t>
            </w:r>
          </w:p>
        </w:tc>
        <w:tc>
          <w:tcPr>
            <w:tcW w:w="6662" w:type="dxa"/>
            <w:vAlign w:val="center"/>
          </w:tcPr>
          <w:p w:rsidR="007F2999" w:rsidRDefault="007F2999" w:rsidP="00CE1DD2">
            <w:pPr>
              <w:spacing w:before="120" w:after="120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"Атлетическая гимнастика"</w:t>
            </w:r>
          </w:p>
        </w:tc>
        <w:tc>
          <w:tcPr>
            <w:tcW w:w="2835" w:type="dxa"/>
            <w:gridSpan w:val="4"/>
            <w:vAlign w:val="center"/>
          </w:tcPr>
          <w:p w:rsidR="007F2999" w:rsidRDefault="007F2999" w:rsidP="00CE1DD2">
            <w:pPr>
              <w:spacing w:before="120" w:after="120"/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2</w:t>
            </w:r>
          </w:p>
        </w:tc>
        <w:tc>
          <w:tcPr>
            <w:tcW w:w="993" w:type="dxa"/>
            <w:vAlign w:val="center"/>
          </w:tcPr>
          <w:p w:rsidR="007F2999" w:rsidRDefault="007F2999" w:rsidP="00CE1DD2">
            <w:pPr>
              <w:spacing w:before="120" w:after="120"/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2</w:t>
            </w:r>
          </w:p>
        </w:tc>
        <w:tc>
          <w:tcPr>
            <w:tcW w:w="1170" w:type="dxa"/>
            <w:vAlign w:val="center"/>
          </w:tcPr>
          <w:p w:rsidR="007F2999" w:rsidRDefault="007F2999" w:rsidP="00CE1DD2">
            <w:pPr>
              <w:spacing w:before="120" w:after="120"/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1</w:t>
            </w:r>
          </w:p>
        </w:tc>
      </w:tr>
      <w:tr w:rsidR="007F2999" w:rsidTr="00932617">
        <w:trPr>
          <w:trHeight w:val="317"/>
          <w:jc w:val="center"/>
        </w:trPr>
        <w:tc>
          <w:tcPr>
            <w:tcW w:w="2391" w:type="dxa"/>
            <w:vMerge/>
            <w:vAlign w:val="center"/>
          </w:tcPr>
          <w:p w:rsidR="007F2999" w:rsidRDefault="007F2999" w:rsidP="00CE1DD2">
            <w:pPr>
              <w:spacing w:before="120" w:after="120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vAlign w:val="center"/>
          </w:tcPr>
          <w:p w:rsidR="007F2999" w:rsidRDefault="007F2999" w:rsidP="00CE1DD2">
            <w:pPr>
              <w:spacing w:before="120" w:after="120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Секция</w:t>
            </w:r>
          </w:p>
        </w:tc>
        <w:tc>
          <w:tcPr>
            <w:tcW w:w="6662" w:type="dxa"/>
            <w:vAlign w:val="center"/>
          </w:tcPr>
          <w:p w:rsidR="007F2999" w:rsidRDefault="006D24D2" w:rsidP="00CE1DD2">
            <w:pPr>
              <w:spacing w:before="120" w:after="120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"</w:t>
            </w:r>
            <w:r w:rsidR="007F2999"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 xml:space="preserve">Если хочешь быть </w:t>
            </w:r>
            <w:proofErr w:type="gramStart"/>
            <w:r w:rsidR="007F2999"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здоров</w:t>
            </w:r>
            <w:proofErr w:type="gramEnd"/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"</w:t>
            </w:r>
          </w:p>
        </w:tc>
        <w:tc>
          <w:tcPr>
            <w:tcW w:w="2835" w:type="dxa"/>
            <w:gridSpan w:val="4"/>
            <w:vAlign w:val="center"/>
          </w:tcPr>
          <w:p w:rsidR="007F2999" w:rsidRDefault="007F2999" w:rsidP="00CE1DD2">
            <w:pPr>
              <w:spacing w:before="120" w:after="120"/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2</w:t>
            </w:r>
          </w:p>
        </w:tc>
        <w:tc>
          <w:tcPr>
            <w:tcW w:w="993" w:type="dxa"/>
            <w:vAlign w:val="center"/>
          </w:tcPr>
          <w:p w:rsidR="007F2999" w:rsidRDefault="007F2999" w:rsidP="00CE1DD2">
            <w:pPr>
              <w:spacing w:before="120" w:after="120"/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2</w:t>
            </w:r>
          </w:p>
        </w:tc>
        <w:tc>
          <w:tcPr>
            <w:tcW w:w="1170" w:type="dxa"/>
            <w:vAlign w:val="center"/>
          </w:tcPr>
          <w:p w:rsidR="007F2999" w:rsidRDefault="007F2999" w:rsidP="00CE1DD2">
            <w:pPr>
              <w:spacing w:before="120" w:after="120"/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1</w:t>
            </w:r>
          </w:p>
        </w:tc>
      </w:tr>
      <w:tr w:rsidR="006D24D2" w:rsidTr="00932617">
        <w:trPr>
          <w:trHeight w:val="317"/>
          <w:jc w:val="center"/>
        </w:trPr>
        <w:tc>
          <w:tcPr>
            <w:tcW w:w="2391" w:type="dxa"/>
            <w:vAlign w:val="center"/>
          </w:tcPr>
          <w:p w:rsidR="007F2999" w:rsidRDefault="007F2999" w:rsidP="00CE1DD2">
            <w:pP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Духовно-</w:t>
            </w:r>
          </w:p>
          <w:p w:rsidR="007F2999" w:rsidRDefault="007F2999" w:rsidP="00CE1DD2">
            <w:pP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нравственное</w:t>
            </w:r>
          </w:p>
        </w:tc>
        <w:tc>
          <w:tcPr>
            <w:tcW w:w="1843" w:type="dxa"/>
            <w:vAlign w:val="center"/>
          </w:tcPr>
          <w:p w:rsidR="007F2999" w:rsidRDefault="006D24D2" w:rsidP="00CE1DD2">
            <w:pPr>
              <w:spacing w:before="120" w:after="120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Объединение</w:t>
            </w:r>
          </w:p>
        </w:tc>
        <w:tc>
          <w:tcPr>
            <w:tcW w:w="6662" w:type="dxa"/>
            <w:vAlign w:val="center"/>
          </w:tcPr>
          <w:p w:rsidR="007F2999" w:rsidRDefault="006D24D2" w:rsidP="00CE1DD2">
            <w:pPr>
              <w:spacing w:before="120" w:after="120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"Я познаю мир"</w:t>
            </w:r>
          </w:p>
        </w:tc>
        <w:tc>
          <w:tcPr>
            <w:tcW w:w="709" w:type="dxa"/>
            <w:vAlign w:val="center"/>
          </w:tcPr>
          <w:p w:rsidR="007F2999" w:rsidRDefault="006D24D2" w:rsidP="00CE1DD2">
            <w:pPr>
              <w:spacing w:before="120" w:after="120"/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1</w:t>
            </w:r>
          </w:p>
        </w:tc>
        <w:tc>
          <w:tcPr>
            <w:tcW w:w="709" w:type="dxa"/>
            <w:vAlign w:val="center"/>
          </w:tcPr>
          <w:p w:rsidR="007F2999" w:rsidRDefault="006D24D2" w:rsidP="00CE1DD2">
            <w:pPr>
              <w:spacing w:before="120" w:after="120"/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1</w:t>
            </w:r>
          </w:p>
        </w:tc>
        <w:tc>
          <w:tcPr>
            <w:tcW w:w="709" w:type="dxa"/>
            <w:vAlign w:val="center"/>
          </w:tcPr>
          <w:p w:rsidR="007F2999" w:rsidRDefault="006D24D2" w:rsidP="00CE1DD2">
            <w:pPr>
              <w:spacing w:before="120" w:after="120"/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1</w:t>
            </w:r>
          </w:p>
        </w:tc>
        <w:tc>
          <w:tcPr>
            <w:tcW w:w="708" w:type="dxa"/>
            <w:vAlign w:val="center"/>
          </w:tcPr>
          <w:p w:rsidR="007F2999" w:rsidRDefault="006D24D2" w:rsidP="00CE1DD2">
            <w:pPr>
              <w:spacing w:before="120" w:after="120"/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1</w:t>
            </w:r>
          </w:p>
        </w:tc>
        <w:tc>
          <w:tcPr>
            <w:tcW w:w="993" w:type="dxa"/>
            <w:vAlign w:val="center"/>
          </w:tcPr>
          <w:p w:rsidR="007F2999" w:rsidRDefault="006D24D2" w:rsidP="00CE1DD2">
            <w:pPr>
              <w:spacing w:before="120" w:after="120"/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4</w:t>
            </w:r>
          </w:p>
        </w:tc>
        <w:tc>
          <w:tcPr>
            <w:tcW w:w="1170" w:type="dxa"/>
            <w:vAlign w:val="center"/>
          </w:tcPr>
          <w:p w:rsidR="007F2999" w:rsidRDefault="006D24D2" w:rsidP="00CE1DD2">
            <w:pPr>
              <w:spacing w:before="120" w:after="120"/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4</w:t>
            </w:r>
          </w:p>
        </w:tc>
      </w:tr>
      <w:tr w:rsidR="00571735" w:rsidTr="00932617">
        <w:trPr>
          <w:trHeight w:val="317"/>
          <w:jc w:val="center"/>
        </w:trPr>
        <w:tc>
          <w:tcPr>
            <w:tcW w:w="2391" w:type="dxa"/>
            <w:vMerge w:val="restart"/>
            <w:vAlign w:val="center"/>
          </w:tcPr>
          <w:p w:rsidR="00571735" w:rsidRDefault="00571735" w:rsidP="00CE1DD2">
            <w:pPr>
              <w:spacing w:before="120" w:after="120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Общекультурное</w:t>
            </w:r>
          </w:p>
        </w:tc>
        <w:tc>
          <w:tcPr>
            <w:tcW w:w="1843" w:type="dxa"/>
            <w:vAlign w:val="center"/>
          </w:tcPr>
          <w:p w:rsidR="00571735" w:rsidRDefault="00571735" w:rsidP="00CE1DD2">
            <w:pPr>
              <w:spacing w:before="120" w:after="120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Объединение</w:t>
            </w:r>
          </w:p>
        </w:tc>
        <w:tc>
          <w:tcPr>
            <w:tcW w:w="6662" w:type="dxa"/>
            <w:vAlign w:val="center"/>
          </w:tcPr>
          <w:p w:rsidR="00571735" w:rsidRDefault="00571735" w:rsidP="00CE1DD2">
            <w:pPr>
              <w:spacing w:before="120" w:after="120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"</w:t>
            </w:r>
            <w:r w:rsidRPr="00F43661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Проектная деятельность в поликультурной среде" </w:t>
            </w:r>
          </w:p>
        </w:tc>
        <w:tc>
          <w:tcPr>
            <w:tcW w:w="2835" w:type="dxa"/>
            <w:gridSpan w:val="4"/>
            <w:vAlign w:val="center"/>
          </w:tcPr>
          <w:p w:rsidR="00571735" w:rsidRDefault="00571735" w:rsidP="00CE1DD2">
            <w:pPr>
              <w:spacing w:before="120" w:after="120"/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2</w:t>
            </w:r>
          </w:p>
        </w:tc>
        <w:tc>
          <w:tcPr>
            <w:tcW w:w="993" w:type="dxa"/>
            <w:vAlign w:val="center"/>
          </w:tcPr>
          <w:p w:rsidR="00571735" w:rsidRDefault="00571735" w:rsidP="00CE1DD2">
            <w:pPr>
              <w:spacing w:before="120" w:after="120"/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2</w:t>
            </w:r>
          </w:p>
        </w:tc>
        <w:tc>
          <w:tcPr>
            <w:tcW w:w="1170" w:type="dxa"/>
            <w:vAlign w:val="center"/>
          </w:tcPr>
          <w:p w:rsidR="00571735" w:rsidRDefault="00571735" w:rsidP="00CE1DD2">
            <w:pPr>
              <w:spacing w:before="120" w:after="120"/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1</w:t>
            </w:r>
          </w:p>
        </w:tc>
      </w:tr>
      <w:tr w:rsidR="00571735" w:rsidTr="00932617">
        <w:trPr>
          <w:trHeight w:val="317"/>
          <w:jc w:val="center"/>
        </w:trPr>
        <w:tc>
          <w:tcPr>
            <w:tcW w:w="2391" w:type="dxa"/>
            <w:vMerge/>
            <w:vAlign w:val="center"/>
          </w:tcPr>
          <w:p w:rsidR="00571735" w:rsidRDefault="00571735" w:rsidP="00CE1DD2">
            <w:pPr>
              <w:spacing w:before="120" w:after="120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vAlign w:val="center"/>
          </w:tcPr>
          <w:p w:rsidR="00571735" w:rsidRDefault="00571735" w:rsidP="00CE1DD2">
            <w:pPr>
              <w:spacing w:before="120" w:after="120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Объединение</w:t>
            </w:r>
          </w:p>
        </w:tc>
        <w:tc>
          <w:tcPr>
            <w:tcW w:w="6662" w:type="dxa"/>
            <w:vAlign w:val="center"/>
          </w:tcPr>
          <w:p w:rsidR="00571735" w:rsidRDefault="00571735" w:rsidP="00CE1DD2">
            <w:pPr>
              <w:spacing w:before="120" w:after="120"/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"Основы финансовой грамотности"</w:t>
            </w:r>
          </w:p>
        </w:tc>
        <w:tc>
          <w:tcPr>
            <w:tcW w:w="2835" w:type="dxa"/>
            <w:gridSpan w:val="4"/>
            <w:vAlign w:val="center"/>
          </w:tcPr>
          <w:p w:rsidR="00571735" w:rsidRDefault="00571735" w:rsidP="00CE1DD2">
            <w:pPr>
              <w:spacing w:before="120" w:after="120"/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1</w:t>
            </w:r>
          </w:p>
        </w:tc>
        <w:tc>
          <w:tcPr>
            <w:tcW w:w="993" w:type="dxa"/>
            <w:vAlign w:val="center"/>
          </w:tcPr>
          <w:p w:rsidR="00571735" w:rsidRDefault="00571735" w:rsidP="00CE1DD2">
            <w:pPr>
              <w:spacing w:before="120" w:after="120"/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1</w:t>
            </w:r>
          </w:p>
        </w:tc>
        <w:tc>
          <w:tcPr>
            <w:tcW w:w="1170" w:type="dxa"/>
            <w:vAlign w:val="center"/>
          </w:tcPr>
          <w:p w:rsidR="00571735" w:rsidRDefault="00571735" w:rsidP="00CE1DD2">
            <w:pPr>
              <w:spacing w:before="120" w:after="120"/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1</w:t>
            </w:r>
          </w:p>
        </w:tc>
      </w:tr>
      <w:tr w:rsidR="006D24D2" w:rsidTr="00932617">
        <w:trPr>
          <w:trHeight w:val="317"/>
          <w:jc w:val="center"/>
        </w:trPr>
        <w:tc>
          <w:tcPr>
            <w:tcW w:w="2391" w:type="dxa"/>
            <w:vMerge w:val="restart"/>
            <w:vAlign w:val="center"/>
          </w:tcPr>
          <w:p w:rsidR="006D24D2" w:rsidRDefault="006D24D2" w:rsidP="00CE1DD2">
            <w:pPr>
              <w:spacing w:before="120" w:after="120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Обще-интеллектуальное</w:t>
            </w:r>
          </w:p>
        </w:tc>
        <w:tc>
          <w:tcPr>
            <w:tcW w:w="1843" w:type="dxa"/>
            <w:vAlign w:val="center"/>
          </w:tcPr>
          <w:p w:rsidR="006D24D2" w:rsidRDefault="00932617" w:rsidP="00CE1DD2">
            <w:pPr>
              <w:spacing w:before="120" w:after="120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Кружок</w:t>
            </w:r>
          </w:p>
        </w:tc>
        <w:tc>
          <w:tcPr>
            <w:tcW w:w="6662" w:type="dxa"/>
            <w:vAlign w:val="center"/>
          </w:tcPr>
          <w:p w:rsidR="006D24D2" w:rsidRDefault="006D24D2" w:rsidP="00CE1DD2">
            <w:pPr>
              <w:spacing w:before="120" w:after="120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 w:rsidRPr="00F43661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"Избранные вопросы математики" </w:t>
            </w:r>
          </w:p>
        </w:tc>
        <w:tc>
          <w:tcPr>
            <w:tcW w:w="709" w:type="dxa"/>
            <w:vAlign w:val="center"/>
          </w:tcPr>
          <w:p w:rsidR="006D24D2" w:rsidRDefault="006D24D2" w:rsidP="00CE1DD2">
            <w:pPr>
              <w:spacing w:before="120" w:after="120"/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1</w:t>
            </w:r>
          </w:p>
        </w:tc>
        <w:tc>
          <w:tcPr>
            <w:tcW w:w="709" w:type="dxa"/>
            <w:vAlign w:val="center"/>
          </w:tcPr>
          <w:p w:rsidR="006D24D2" w:rsidRDefault="006D24D2" w:rsidP="00CE1DD2">
            <w:pPr>
              <w:spacing w:before="120" w:after="120"/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vAlign w:val="center"/>
          </w:tcPr>
          <w:p w:rsidR="006D24D2" w:rsidRDefault="00FB6DED" w:rsidP="00CE1DD2">
            <w:pPr>
              <w:spacing w:before="120" w:after="120"/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1</w:t>
            </w:r>
          </w:p>
        </w:tc>
        <w:tc>
          <w:tcPr>
            <w:tcW w:w="708" w:type="dxa"/>
            <w:vAlign w:val="center"/>
          </w:tcPr>
          <w:p w:rsidR="006D24D2" w:rsidRDefault="006D24D2" w:rsidP="00CE1DD2">
            <w:pPr>
              <w:spacing w:before="120" w:after="120"/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</w:p>
        </w:tc>
        <w:tc>
          <w:tcPr>
            <w:tcW w:w="993" w:type="dxa"/>
            <w:vAlign w:val="center"/>
          </w:tcPr>
          <w:p w:rsidR="006D24D2" w:rsidRDefault="00FB6DED" w:rsidP="00CE1DD2">
            <w:pPr>
              <w:spacing w:before="120" w:after="120"/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2</w:t>
            </w:r>
          </w:p>
        </w:tc>
        <w:tc>
          <w:tcPr>
            <w:tcW w:w="1170" w:type="dxa"/>
            <w:vAlign w:val="center"/>
          </w:tcPr>
          <w:p w:rsidR="006D24D2" w:rsidRDefault="00FB6DED" w:rsidP="00CE1DD2">
            <w:pPr>
              <w:spacing w:before="120" w:after="120"/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2</w:t>
            </w:r>
          </w:p>
        </w:tc>
      </w:tr>
      <w:tr w:rsidR="006D24D2" w:rsidTr="00932617">
        <w:trPr>
          <w:trHeight w:val="317"/>
          <w:jc w:val="center"/>
        </w:trPr>
        <w:tc>
          <w:tcPr>
            <w:tcW w:w="2391" w:type="dxa"/>
            <w:vMerge/>
            <w:vAlign w:val="center"/>
          </w:tcPr>
          <w:p w:rsidR="006D24D2" w:rsidRDefault="006D24D2" w:rsidP="00CE1DD2">
            <w:pPr>
              <w:spacing w:before="120" w:after="120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vAlign w:val="center"/>
          </w:tcPr>
          <w:p w:rsidR="006D24D2" w:rsidRDefault="00932617" w:rsidP="00CE1DD2">
            <w:pPr>
              <w:spacing w:before="120" w:after="120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Объединение</w:t>
            </w:r>
          </w:p>
        </w:tc>
        <w:tc>
          <w:tcPr>
            <w:tcW w:w="6662" w:type="dxa"/>
            <w:vAlign w:val="center"/>
          </w:tcPr>
          <w:p w:rsidR="006D24D2" w:rsidRPr="00F43661" w:rsidRDefault="006D24D2" w:rsidP="00CE1DD2">
            <w:pPr>
              <w:spacing w:before="120" w:after="120"/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43661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"Английский для общения " </w:t>
            </w:r>
          </w:p>
        </w:tc>
        <w:tc>
          <w:tcPr>
            <w:tcW w:w="709" w:type="dxa"/>
            <w:vAlign w:val="center"/>
          </w:tcPr>
          <w:p w:rsidR="006D24D2" w:rsidRDefault="006D24D2" w:rsidP="00CE1DD2">
            <w:pPr>
              <w:spacing w:before="120" w:after="120"/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6D24D2" w:rsidRDefault="006D24D2" w:rsidP="00CE1DD2">
            <w:pPr>
              <w:spacing w:before="120" w:after="120"/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1</w:t>
            </w:r>
          </w:p>
        </w:tc>
        <w:tc>
          <w:tcPr>
            <w:tcW w:w="993" w:type="dxa"/>
            <w:vAlign w:val="center"/>
          </w:tcPr>
          <w:p w:rsidR="006D24D2" w:rsidRDefault="000D52A4" w:rsidP="00CE1DD2">
            <w:pPr>
              <w:spacing w:before="120" w:after="120"/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1</w:t>
            </w:r>
          </w:p>
        </w:tc>
        <w:tc>
          <w:tcPr>
            <w:tcW w:w="1170" w:type="dxa"/>
            <w:vAlign w:val="center"/>
          </w:tcPr>
          <w:p w:rsidR="006D24D2" w:rsidRDefault="000D52A4" w:rsidP="00CE1DD2">
            <w:pPr>
              <w:spacing w:before="120" w:after="120"/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1</w:t>
            </w:r>
          </w:p>
        </w:tc>
      </w:tr>
      <w:tr w:rsidR="006D24D2" w:rsidTr="00932617">
        <w:trPr>
          <w:trHeight w:val="317"/>
          <w:jc w:val="center"/>
        </w:trPr>
        <w:tc>
          <w:tcPr>
            <w:tcW w:w="2391" w:type="dxa"/>
            <w:vMerge/>
            <w:vAlign w:val="center"/>
          </w:tcPr>
          <w:p w:rsidR="006D24D2" w:rsidRDefault="006D24D2" w:rsidP="00CE1DD2">
            <w:pPr>
              <w:spacing w:before="120" w:after="120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vAlign w:val="center"/>
          </w:tcPr>
          <w:p w:rsidR="006D24D2" w:rsidRDefault="00932617" w:rsidP="00CE1DD2">
            <w:pPr>
              <w:spacing w:before="120" w:after="120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Объединение</w:t>
            </w:r>
          </w:p>
        </w:tc>
        <w:tc>
          <w:tcPr>
            <w:tcW w:w="6662" w:type="dxa"/>
            <w:vAlign w:val="center"/>
          </w:tcPr>
          <w:p w:rsidR="006D24D2" w:rsidRPr="00F43661" w:rsidRDefault="006D24D2" w:rsidP="00CE1DD2">
            <w:pPr>
              <w:spacing w:before="120" w:after="120"/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43661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"Английский язык как язык международного общения"</w:t>
            </w:r>
          </w:p>
        </w:tc>
        <w:tc>
          <w:tcPr>
            <w:tcW w:w="2835" w:type="dxa"/>
            <w:gridSpan w:val="4"/>
            <w:vAlign w:val="center"/>
          </w:tcPr>
          <w:p w:rsidR="006D24D2" w:rsidRDefault="006D24D2" w:rsidP="00CE1DD2">
            <w:pPr>
              <w:spacing w:before="120" w:after="120"/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1</w:t>
            </w:r>
          </w:p>
        </w:tc>
        <w:tc>
          <w:tcPr>
            <w:tcW w:w="993" w:type="dxa"/>
            <w:vAlign w:val="center"/>
          </w:tcPr>
          <w:p w:rsidR="006D24D2" w:rsidRDefault="006D24D2" w:rsidP="00CE1DD2">
            <w:pPr>
              <w:spacing w:before="120" w:after="120"/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1</w:t>
            </w:r>
          </w:p>
        </w:tc>
        <w:tc>
          <w:tcPr>
            <w:tcW w:w="1170" w:type="dxa"/>
            <w:vAlign w:val="center"/>
          </w:tcPr>
          <w:p w:rsidR="006D24D2" w:rsidRDefault="006D24D2" w:rsidP="00CE1DD2">
            <w:pPr>
              <w:spacing w:before="120" w:after="120"/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1</w:t>
            </w:r>
          </w:p>
        </w:tc>
      </w:tr>
      <w:tr w:rsidR="006D24D2" w:rsidTr="00932617">
        <w:trPr>
          <w:trHeight w:val="317"/>
          <w:jc w:val="center"/>
        </w:trPr>
        <w:tc>
          <w:tcPr>
            <w:tcW w:w="2391" w:type="dxa"/>
            <w:vMerge/>
            <w:vAlign w:val="center"/>
          </w:tcPr>
          <w:p w:rsidR="006D24D2" w:rsidRDefault="006D24D2" w:rsidP="00CE1DD2">
            <w:pPr>
              <w:spacing w:before="120" w:after="120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vAlign w:val="center"/>
          </w:tcPr>
          <w:p w:rsidR="006D24D2" w:rsidRDefault="006D24D2" w:rsidP="00CE1DD2">
            <w:pPr>
              <w:spacing w:before="120" w:after="120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Кружок</w:t>
            </w:r>
          </w:p>
        </w:tc>
        <w:tc>
          <w:tcPr>
            <w:tcW w:w="6662" w:type="dxa"/>
            <w:vAlign w:val="center"/>
          </w:tcPr>
          <w:p w:rsidR="006D24D2" w:rsidRPr="00F43661" w:rsidRDefault="006D24D2" w:rsidP="00CE1DD2">
            <w:pPr>
              <w:spacing w:before="120" w:after="120"/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43661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"Художественная обработка материалов" </w:t>
            </w:r>
            <w:r w:rsidR="00FB6DED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</w:t>
            </w:r>
            <w:r w:rsidRPr="00F43661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мальчики) </w:t>
            </w:r>
          </w:p>
        </w:tc>
        <w:tc>
          <w:tcPr>
            <w:tcW w:w="2835" w:type="dxa"/>
            <w:gridSpan w:val="4"/>
            <w:vAlign w:val="center"/>
          </w:tcPr>
          <w:p w:rsidR="006D24D2" w:rsidRDefault="006D24D2" w:rsidP="00CE1DD2">
            <w:pPr>
              <w:spacing w:before="120" w:after="120"/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1</w:t>
            </w:r>
          </w:p>
        </w:tc>
        <w:tc>
          <w:tcPr>
            <w:tcW w:w="993" w:type="dxa"/>
            <w:vAlign w:val="center"/>
          </w:tcPr>
          <w:p w:rsidR="006D24D2" w:rsidRDefault="006D24D2" w:rsidP="00CE1DD2">
            <w:pPr>
              <w:spacing w:before="120" w:after="120"/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1</w:t>
            </w:r>
          </w:p>
        </w:tc>
        <w:tc>
          <w:tcPr>
            <w:tcW w:w="1170" w:type="dxa"/>
            <w:vAlign w:val="center"/>
          </w:tcPr>
          <w:p w:rsidR="006D24D2" w:rsidRDefault="006D24D2" w:rsidP="00CE1DD2">
            <w:pPr>
              <w:spacing w:before="120" w:after="120"/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1</w:t>
            </w:r>
          </w:p>
        </w:tc>
      </w:tr>
      <w:tr w:rsidR="006D24D2" w:rsidTr="00932617">
        <w:trPr>
          <w:trHeight w:val="317"/>
          <w:jc w:val="center"/>
        </w:trPr>
        <w:tc>
          <w:tcPr>
            <w:tcW w:w="2391" w:type="dxa"/>
            <w:vMerge/>
            <w:vAlign w:val="center"/>
          </w:tcPr>
          <w:p w:rsidR="006D24D2" w:rsidRDefault="006D24D2" w:rsidP="00CE1DD2">
            <w:pPr>
              <w:spacing w:before="120" w:after="120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vAlign w:val="center"/>
          </w:tcPr>
          <w:p w:rsidR="006D24D2" w:rsidRDefault="006D24D2" w:rsidP="00CE1DD2">
            <w:pPr>
              <w:spacing w:before="120" w:after="120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Кружок</w:t>
            </w:r>
          </w:p>
        </w:tc>
        <w:tc>
          <w:tcPr>
            <w:tcW w:w="6662" w:type="dxa"/>
            <w:vAlign w:val="center"/>
          </w:tcPr>
          <w:p w:rsidR="006D24D2" w:rsidRPr="00F43661" w:rsidRDefault="006D24D2" w:rsidP="00CE1DD2">
            <w:pPr>
              <w:spacing w:before="120" w:after="120"/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43661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"Большие заботы маленьких хозяек"</w:t>
            </w:r>
          </w:p>
        </w:tc>
        <w:tc>
          <w:tcPr>
            <w:tcW w:w="2835" w:type="dxa"/>
            <w:gridSpan w:val="4"/>
            <w:vAlign w:val="center"/>
          </w:tcPr>
          <w:p w:rsidR="006D24D2" w:rsidRDefault="006D24D2" w:rsidP="00CE1DD2">
            <w:pPr>
              <w:spacing w:before="120" w:after="120"/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1</w:t>
            </w:r>
          </w:p>
        </w:tc>
        <w:tc>
          <w:tcPr>
            <w:tcW w:w="993" w:type="dxa"/>
            <w:vAlign w:val="center"/>
          </w:tcPr>
          <w:p w:rsidR="006D24D2" w:rsidRDefault="006D24D2" w:rsidP="00CE1DD2">
            <w:pPr>
              <w:spacing w:before="120" w:after="120"/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1</w:t>
            </w:r>
          </w:p>
        </w:tc>
        <w:tc>
          <w:tcPr>
            <w:tcW w:w="1170" w:type="dxa"/>
            <w:vAlign w:val="center"/>
          </w:tcPr>
          <w:p w:rsidR="006D24D2" w:rsidRDefault="006D24D2" w:rsidP="00CE1DD2">
            <w:pPr>
              <w:spacing w:before="120" w:after="120"/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1</w:t>
            </w:r>
          </w:p>
        </w:tc>
      </w:tr>
      <w:tr w:rsidR="00FB6DED" w:rsidTr="00932617">
        <w:trPr>
          <w:trHeight w:val="317"/>
          <w:jc w:val="center"/>
        </w:trPr>
        <w:tc>
          <w:tcPr>
            <w:tcW w:w="2391" w:type="dxa"/>
            <w:vMerge/>
            <w:vAlign w:val="center"/>
          </w:tcPr>
          <w:p w:rsidR="00FB6DED" w:rsidRDefault="00FB6DED" w:rsidP="00CE1DD2">
            <w:pPr>
              <w:spacing w:before="120" w:after="120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vAlign w:val="center"/>
          </w:tcPr>
          <w:p w:rsidR="00FB6DED" w:rsidRDefault="00FB6DED" w:rsidP="00CE1DD2">
            <w:pPr>
              <w:spacing w:before="120" w:after="120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Лаборатория</w:t>
            </w:r>
          </w:p>
        </w:tc>
        <w:tc>
          <w:tcPr>
            <w:tcW w:w="6662" w:type="dxa"/>
            <w:vAlign w:val="center"/>
          </w:tcPr>
          <w:p w:rsidR="00FB6DED" w:rsidRPr="00F43661" w:rsidRDefault="00FB6DED" w:rsidP="00CE1DD2">
            <w:pPr>
              <w:spacing w:before="120" w:after="120"/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43661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"Физика в современной жизни"</w:t>
            </w:r>
          </w:p>
        </w:tc>
        <w:tc>
          <w:tcPr>
            <w:tcW w:w="2835" w:type="dxa"/>
            <w:gridSpan w:val="4"/>
            <w:vAlign w:val="center"/>
          </w:tcPr>
          <w:p w:rsidR="00FB6DED" w:rsidRDefault="00FB6DED" w:rsidP="00CE1DD2">
            <w:pPr>
              <w:spacing w:before="120" w:after="120"/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1</w:t>
            </w:r>
          </w:p>
        </w:tc>
        <w:tc>
          <w:tcPr>
            <w:tcW w:w="993" w:type="dxa"/>
            <w:vAlign w:val="center"/>
          </w:tcPr>
          <w:p w:rsidR="00FB6DED" w:rsidRDefault="00FB6DED" w:rsidP="00CE1DD2">
            <w:pPr>
              <w:spacing w:before="120" w:after="120"/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1</w:t>
            </w:r>
          </w:p>
        </w:tc>
        <w:tc>
          <w:tcPr>
            <w:tcW w:w="1170" w:type="dxa"/>
            <w:vAlign w:val="center"/>
          </w:tcPr>
          <w:p w:rsidR="00FB6DED" w:rsidRDefault="00FB6DED" w:rsidP="00CE1DD2">
            <w:pPr>
              <w:spacing w:before="120" w:after="120"/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1</w:t>
            </w:r>
          </w:p>
        </w:tc>
      </w:tr>
      <w:tr w:rsidR="006D24D2" w:rsidTr="00932617">
        <w:trPr>
          <w:trHeight w:val="317"/>
          <w:jc w:val="center"/>
        </w:trPr>
        <w:tc>
          <w:tcPr>
            <w:tcW w:w="2391" w:type="dxa"/>
            <w:vMerge/>
            <w:vAlign w:val="center"/>
          </w:tcPr>
          <w:p w:rsidR="006D24D2" w:rsidRDefault="006D24D2" w:rsidP="00CE1DD2">
            <w:pPr>
              <w:spacing w:before="120" w:after="120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vAlign w:val="center"/>
          </w:tcPr>
          <w:p w:rsidR="006D24D2" w:rsidRDefault="00932617" w:rsidP="00CE1DD2">
            <w:pPr>
              <w:spacing w:before="120" w:after="120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Кружок</w:t>
            </w:r>
          </w:p>
        </w:tc>
        <w:tc>
          <w:tcPr>
            <w:tcW w:w="6662" w:type="dxa"/>
            <w:vAlign w:val="center"/>
          </w:tcPr>
          <w:p w:rsidR="006D24D2" w:rsidRPr="00F43661" w:rsidRDefault="006D24D2" w:rsidP="00CE1DD2">
            <w:pPr>
              <w:spacing w:before="120" w:after="120"/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43661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"По страницам учебника математики" </w:t>
            </w:r>
          </w:p>
        </w:tc>
        <w:tc>
          <w:tcPr>
            <w:tcW w:w="709" w:type="dxa"/>
            <w:vAlign w:val="center"/>
          </w:tcPr>
          <w:p w:rsidR="006D24D2" w:rsidRDefault="006D24D2" w:rsidP="00CE1DD2">
            <w:pPr>
              <w:spacing w:before="120" w:after="120"/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vAlign w:val="center"/>
          </w:tcPr>
          <w:p w:rsidR="006D24D2" w:rsidRDefault="006D24D2" w:rsidP="00CE1DD2">
            <w:pPr>
              <w:spacing w:before="120" w:after="120"/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0,5</w:t>
            </w:r>
          </w:p>
        </w:tc>
        <w:tc>
          <w:tcPr>
            <w:tcW w:w="709" w:type="dxa"/>
            <w:vAlign w:val="center"/>
          </w:tcPr>
          <w:p w:rsidR="006D24D2" w:rsidRDefault="006D24D2" w:rsidP="00CE1DD2">
            <w:pPr>
              <w:spacing w:before="120" w:after="120"/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</w:p>
        </w:tc>
        <w:tc>
          <w:tcPr>
            <w:tcW w:w="708" w:type="dxa"/>
            <w:vAlign w:val="center"/>
          </w:tcPr>
          <w:p w:rsidR="006D24D2" w:rsidRDefault="006D24D2" w:rsidP="00CE1DD2">
            <w:pPr>
              <w:spacing w:before="120" w:after="120"/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0,5</w:t>
            </w:r>
          </w:p>
        </w:tc>
        <w:tc>
          <w:tcPr>
            <w:tcW w:w="993" w:type="dxa"/>
            <w:vAlign w:val="center"/>
          </w:tcPr>
          <w:p w:rsidR="006D24D2" w:rsidRDefault="006D24D2" w:rsidP="00CE1DD2">
            <w:pPr>
              <w:spacing w:before="120" w:after="120"/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1</w:t>
            </w:r>
          </w:p>
        </w:tc>
        <w:tc>
          <w:tcPr>
            <w:tcW w:w="1170" w:type="dxa"/>
            <w:vAlign w:val="center"/>
          </w:tcPr>
          <w:p w:rsidR="006D24D2" w:rsidRDefault="006D24D2" w:rsidP="00CE1DD2">
            <w:pPr>
              <w:spacing w:before="120" w:after="120"/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1</w:t>
            </w:r>
          </w:p>
        </w:tc>
      </w:tr>
      <w:tr w:rsidR="006D24D2" w:rsidTr="00932617">
        <w:trPr>
          <w:trHeight w:val="317"/>
          <w:jc w:val="center"/>
        </w:trPr>
        <w:tc>
          <w:tcPr>
            <w:tcW w:w="2391" w:type="dxa"/>
            <w:vMerge/>
            <w:vAlign w:val="center"/>
          </w:tcPr>
          <w:p w:rsidR="006D24D2" w:rsidRDefault="006D24D2" w:rsidP="00CE1DD2">
            <w:pPr>
              <w:spacing w:before="120" w:after="120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vAlign w:val="center"/>
          </w:tcPr>
          <w:p w:rsidR="006D24D2" w:rsidRDefault="00932617" w:rsidP="00CE1DD2">
            <w:pPr>
              <w:spacing w:before="120" w:after="120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Кружок</w:t>
            </w:r>
          </w:p>
        </w:tc>
        <w:tc>
          <w:tcPr>
            <w:tcW w:w="6662" w:type="dxa"/>
            <w:vAlign w:val="center"/>
          </w:tcPr>
          <w:p w:rsidR="006D24D2" w:rsidRPr="00F43661" w:rsidRDefault="006D24D2" w:rsidP="00CE1DD2">
            <w:pPr>
              <w:spacing w:before="120" w:after="120"/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43661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"За страницами учебника математики" </w:t>
            </w:r>
          </w:p>
        </w:tc>
        <w:tc>
          <w:tcPr>
            <w:tcW w:w="709" w:type="dxa"/>
            <w:vAlign w:val="center"/>
          </w:tcPr>
          <w:p w:rsidR="006D24D2" w:rsidRDefault="006D24D2" w:rsidP="00CE1DD2">
            <w:pPr>
              <w:spacing w:before="120" w:after="120"/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vAlign w:val="center"/>
          </w:tcPr>
          <w:p w:rsidR="006D24D2" w:rsidRDefault="006D24D2" w:rsidP="00CE1DD2">
            <w:pPr>
              <w:spacing w:before="120" w:after="120"/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0,5</w:t>
            </w:r>
          </w:p>
        </w:tc>
        <w:tc>
          <w:tcPr>
            <w:tcW w:w="709" w:type="dxa"/>
            <w:vAlign w:val="center"/>
          </w:tcPr>
          <w:p w:rsidR="006D24D2" w:rsidRDefault="006D24D2" w:rsidP="00CE1DD2">
            <w:pPr>
              <w:spacing w:before="120" w:after="120"/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</w:p>
        </w:tc>
        <w:tc>
          <w:tcPr>
            <w:tcW w:w="708" w:type="dxa"/>
            <w:vAlign w:val="center"/>
          </w:tcPr>
          <w:p w:rsidR="006D24D2" w:rsidRDefault="006D24D2" w:rsidP="00CE1DD2">
            <w:pPr>
              <w:spacing w:before="120" w:after="120"/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0,5</w:t>
            </w:r>
          </w:p>
        </w:tc>
        <w:tc>
          <w:tcPr>
            <w:tcW w:w="993" w:type="dxa"/>
            <w:vAlign w:val="center"/>
          </w:tcPr>
          <w:p w:rsidR="006D24D2" w:rsidRDefault="006D24D2" w:rsidP="00CE1DD2">
            <w:pPr>
              <w:spacing w:before="120" w:after="120"/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1</w:t>
            </w:r>
          </w:p>
        </w:tc>
        <w:tc>
          <w:tcPr>
            <w:tcW w:w="1170" w:type="dxa"/>
            <w:vAlign w:val="center"/>
          </w:tcPr>
          <w:p w:rsidR="006D24D2" w:rsidRDefault="006D24D2" w:rsidP="00CE1DD2">
            <w:pPr>
              <w:spacing w:before="120" w:after="120"/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1</w:t>
            </w:r>
          </w:p>
        </w:tc>
      </w:tr>
      <w:tr w:rsidR="006D24D2" w:rsidTr="00932617">
        <w:trPr>
          <w:trHeight w:val="317"/>
          <w:jc w:val="center"/>
        </w:trPr>
        <w:tc>
          <w:tcPr>
            <w:tcW w:w="2391" w:type="dxa"/>
            <w:vMerge/>
            <w:vAlign w:val="center"/>
          </w:tcPr>
          <w:p w:rsidR="006D24D2" w:rsidRDefault="006D24D2" w:rsidP="00CE1DD2">
            <w:pPr>
              <w:spacing w:before="120" w:after="120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vAlign w:val="center"/>
          </w:tcPr>
          <w:p w:rsidR="006D24D2" w:rsidRDefault="00932617" w:rsidP="00CE1DD2">
            <w:pPr>
              <w:spacing w:before="120" w:after="120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Объединение</w:t>
            </w:r>
          </w:p>
        </w:tc>
        <w:tc>
          <w:tcPr>
            <w:tcW w:w="6662" w:type="dxa"/>
            <w:vAlign w:val="center"/>
          </w:tcPr>
          <w:p w:rsidR="006D24D2" w:rsidRPr="00F43661" w:rsidRDefault="00932617" w:rsidP="00CE1DD2">
            <w:pPr>
              <w:spacing w:before="120" w:after="120"/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"</w:t>
            </w:r>
            <w:r w:rsidR="006D24D2" w:rsidRPr="00F43661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За страницами учебника информатики" </w:t>
            </w:r>
          </w:p>
        </w:tc>
        <w:tc>
          <w:tcPr>
            <w:tcW w:w="2835" w:type="dxa"/>
            <w:gridSpan w:val="4"/>
            <w:vAlign w:val="center"/>
          </w:tcPr>
          <w:p w:rsidR="006D24D2" w:rsidRDefault="006D24D2" w:rsidP="00CE1DD2">
            <w:pPr>
              <w:spacing w:before="120" w:after="120"/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1</w:t>
            </w:r>
          </w:p>
        </w:tc>
        <w:tc>
          <w:tcPr>
            <w:tcW w:w="993" w:type="dxa"/>
            <w:vAlign w:val="center"/>
          </w:tcPr>
          <w:p w:rsidR="006D24D2" w:rsidRDefault="006D24D2" w:rsidP="00CE1DD2">
            <w:pPr>
              <w:spacing w:before="120" w:after="120"/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1</w:t>
            </w:r>
          </w:p>
        </w:tc>
        <w:tc>
          <w:tcPr>
            <w:tcW w:w="1170" w:type="dxa"/>
            <w:vAlign w:val="center"/>
          </w:tcPr>
          <w:p w:rsidR="006D24D2" w:rsidRDefault="006D24D2" w:rsidP="00CE1DD2">
            <w:pPr>
              <w:spacing w:before="120" w:after="120"/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1</w:t>
            </w:r>
          </w:p>
        </w:tc>
      </w:tr>
      <w:tr w:rsidR="00FB6DED" w:rsidTr="00932617">
        <w:trPr>
          <w:trHeight w:val="559"/>
          <w:jc w:val="center"/>
        </w:trPr>
        <w:tc>
          <w:tcPr>
            <w:tcW w:w="2391" w:type="dxa"/>
            <w:vMerge/>
            <w:vAlign w:val="center"/>
          </w:tcPr>
          <w:p w:rsidR="00FB6DED" w:rsidRDefault="00FB6DED" w:rsidP="00CE1DD2">
            <w:pPr>
              <w:spacing w:before="120" w:after="120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vAlign w:val="center"/>
          </w:tcPr>
          <w:p w:rsidR="00FB6DED" w:rsidRDefault="00932617" w:rsidP="00CE1DD2">
            <w:pPr>
              <w:spacing w:before="120" w:after="120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Объединение</w:t>
            </w:r>
          </w:p>
        </w:tc>
        <w:tc>
          <w:tcPr>
            <w:tcW w:w="6662" w:type="dxa"/>
            <w:vAlign w:val="center"/>
          </w:tcPr>
          <w:p w:rsidR="00FB6DED" w:rsidRPr="00F43661" w:rsidRDefault="00FB6DED" w:rsidP="00CE1DD2">
            <w:pPr>
              <w:spacing w:before="120" w:after="120"/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"Удивительный мир живой природы"</w:t>
            </w:r>
          </w:p>
        </w:tc>
        <w:tc>
          <w:tcPr>
            <w:tcW w:w="2835" w:type="dxa"/>
            <w:gridSpan w:val="4"/>
            <w:vAlign w:val="center"/>
          </w:tcPr>
          <w:p w:rsidR="00FB6DED" w:rsidRDefault="00FB6DED" w:rsidP="00CE1DD2">
            <w:pPr>
              <w:spacing w:before="120" w:after="120"/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1</w:t>
            </w:r>
          </w:p>
        </w:tc>
        <w:tc>
          <w:tcPr>
            <w:tcW w:w="993" w:type="dxa"/>
            <w:vAlign w:val="center"/>
          </w:tcPr>
          <w:p w:rsidR="00FB6DED" w:rsidRDefault="00FB6DED" w:rsidP="00CE1DD2">
            <w:pPr>
              <w:spacing w:before="120" w:after="120"/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1</w:t>
            </w:r>
          </w:p>
        </w:tc>
        <w:tc>
          <w:tcPr>
            <w:tcW w:w="1170" w:type="dxa"/>
            <w:vAlign w:val="center"/>
          </w:tcPr>
          <w:p w:rsidR="00FB6DED" w:rsidRDefault="00FB6DED" w:rsidP="00CE1DD2">
            <w:pPr>
              <w:spacing w:before="120" w:after="120"/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1</w:t>
            </w:r>
          </w:p>
        </w:tc>
      </w:tr>
      <w:tr w:rsidR="00CE1DD2" w:rsidTr="00932617">
        <w:trPr>
          <w:trHeight w:val="559"/>
          <w:jc w:val="center"/>
        </w:trPr>
        <w:tc>
          <w:tcPr>
            <w:tcW w:w="13731" w:type="dxa"/>
            <w:gridSpan w:val="7"/>
            <w:shd w:val="clear" w:color="auto" w:fill="D9D9D9" w:themeFill="background1" w:themeFillShade="D9"/>
            <w:vAlign w:val="center"/>
          </w:tcPr>
          <w:p w:rsidR="00CE1DD2" w:rsidRDefault="00CE1DD2" w:rsidP="00CE1DD2">
            <w:pPr>
              <w:spacing w:before="120" w:after="120"/>
              <w:jc w:val="right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Итого: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CE1DD2" w:rsidRDefault="00932617" w:rsidP="00571735">
            <w:pPr>
              <w:spacing w:before="120" w:after="120"/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2</w:t>
            </w:r>
            <w:r w:rsidR="00571735"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2</w:t>
            </w: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 xml:space="preserve"> час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:rsidR="00CE1DD2" w:rsidRDefault="00932617" w:rsidP="00571735">
            <w:pPr>
              <w:spacing w:before="120" w:after="120"/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 w:rsidRPr="00111E23"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1</w:t>
            </w:r>
            <w:r w:rsidR="00571735"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9</w:t>
            </w:r>
            <w:r w:rsidRPr="00932617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групп</w:t>
            </w:r>
          </w:p>
        </w:tc>
      </w:tr>
    </w:tbl>
    <w:p w:rsidR="00932617" w:rsidRDefault="00932617" w:rsidP="00932617">
      <w:pPr>
        <w:spacing w:before="120" w:after="120" w:line="360" w:lineRule="auto"/>
        <w:jc w:val="center"/>
        <w:rPr>
          <w:rStyle w:val="apple-converted-space"/>
          <w:rFonts w:ascii="Times New Roman" w:hAnsi="Times New Roman" w:cs="Times New Roman"/>
          <w:sz w:val="28"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8"/>
          <w:szCs w:val="24"/>
          <w:shd w:val="clear" w:color="auto" w:fill="FFFFFF"/>
        </w:rPr>
        <w:t xml:space="preserve">Часы внеурочной деятельности на ступени основного общего образования, </w:t>
      </w:r>
      <w:r>
        <w:rPr>
          <w:rStyle w:val="apple-converted-space"/>
          <w:rFonts w:ascii="Times New Roman" w:hAnsi="Times New Roman" w:cs="Times New Roman"/>
          <w:b/>
          <w:sz w:val="28"/>
          <w:szCs w:val="24"/>
          <w:shd w:val="clear" w:color="auto" w:fill="FFFFFF"/>
        </w:rPr>
        <w:t>8</w:t>
      </w:r>
      <w:r w:rsidRPr="00CE1DD2">
        <w:rPr>
          <w:rStyle w:val="apple-converted-space"/>
          <w:rFonts w:ascii="Times New Roman" w:hAnsi="Times New Roman" w:cs="Times New Roman"/>
          <w:b/>
          <w:sz w:val="28"/>
          <w:szCs w:val="24"/>
          <w:shd w:val="clear" w:color="auto" w:fill="FFFFFF"/>
        </w:rPr>
        <w:t xml:space="preserve"> класс</w:t>
      </w:r>
    </w:p>
    <w:tbl>
      <w:tblPr>
        <w:tblStyle w:val="a4"/>
        <w:tblW w:w="16109" w:type="dxa"/>
        <w:jc w:val="center"/>
        <w:tblInd w:w="-161" w:type="dxa"/>
        <w:tblLayout w:type="fixed"/>
        <w:tblLook w:val="04A0"/>
      </w:tblPr>
      <w:tblGrid>
        <w:gridCol w:w="2411"/>
        <w:gridCol w:w="1842"/>
        <w:gridCol w:w="5939"/>
        <w:gridCol w:w="850"/>
        <w:gridCol w:w="993"/>
        <w:gridCol w:w="850"/>
        <w:gridCol w:w="851"/>
        <w:gridCol w:w="1135"/>
        <w:gridCol w:w="1238"/>
      </w:tblGrid>
      <w:tr w:rsidR="007F2999" w:rsidTr="00140EB3">
        <w:trPr>
          <w:trHeight w:val="633"/>
          <w:jc w:val="center"/>
        </w:trPr>
        <w:tc>
          <w:tcPr>
            <w:tcW w:w="2411" w:type="dxa"/>
            <w:vMerge w:val="restart"/>
            <w:vAlign w:val="center"/>
          </w:tcPr>
          <w:p w:rsidR="007F2999" w:rsidRDefault="007F2999" w:rsidP="00140EB3">
            <w:pPr>
              <w:spacing w:before="120" w:after="120"/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Направления</w:t>
            </w:r>
          </w:p>
        </w:tc>
        <w:tc>
          <w:tcPr>
            <w:tcW w:w="1842" w:type="dxa"/>
            <w:vMerge w:val="restart"/>
            <w:vAlign w:val="center"/>
          </w:tcPr>
          <w:p w:rsidR="007F2999" w:rsidRDefault="007F2999" w:rsidP="00140EB3">
            <w:pPr>
              <w:spacing w:before="120" w:after="120"/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Формы организации</w:t>
            </w:r>
          </w:p>
        </w:tc>
        <w:tc>
          <w:tcPr>
            <w:tcW w:w="5939" w:type="dxa"/>
            <w:vMerge w:val="restart"/>
            <w:vAlign w:val="center"/>
          </w:tcPr>
          <w:p w:rsidR="007F2999" w:rsidRDefault="007F2999" w:rsidP="00140EB3">
            <w:pPr>
              <w:spacing w:before="120" w:after="120"/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Название программы</w:t>
            </w:r>
          </w:p>
        </w:tc>
        <w:tc>
          <w:tcPr>
            <w:tcW w:w="3544" w:type="dxa"/>
            <w:gridSpan w:val="4"/>
            <w:vAlign w:val="center"/>
          </w:tcPr>
          <w:p w:rsidR="007F2999" w:rsidRDefault="007F2999" w:rsidP="00140EB3">
            <w:pPr>
              <w:spacing w:before="120" w:after="120"/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Классы</w:t>
            </w:r>
          </w:p>
        </w:tc>
        <w:tc>
          <w:tcPr>
            <w:tcW w:w="1135" w:type="dxa"/>
            <w:vMerge w:val="restart"/>
            <w:vAlign w:val="center"/>
          </w:tcPr>
          <w:p w:rsidR="007F2999" w:rsidRDefault="007F2999" w:rsidP="00140EB3">
            <w:pPr>
              <w:spacing w:before="120" w:after="120"/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Всего часов</w:t>
            </w:r>
          </w:p>
        </w:tc>
        <w:tc>
          <w:tcPr>
            <w:tcW w:w="1238" w:type="dxa"/>
            <w:vMerge w:val="restart"/>
            <w:vAlign w:val="center"/>
          </w:tcPr>
          <w:p w:rsidR="007F2999" w:rsidRDefault="007F2999" w:rsidP="00140EB3">
            <w:pPr>
              <w:spacing w:before="120" w:after="120"/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Всего групп</w:t>
            </w:r>
          </w:p>
        </w:tc>
      </w:tr>
      <w:tr w:rsidR="00EC6BFE" w:rsidTr="00EC6BFE">
        <w:trPr>
          <w:trHeight w:val="317"/>
          <w:jc w:val="center"/>
        </w:trPr>
        <w:tc>
          <w:tcPr>
            <w:tcW w:w="2411" w:type="dxa"/>
            <w:vMerge/>
          </w:tcPr>
          <w:p w:rsidR="007F2999" w:rsidRDefault="007F2999" w:rsidP="00EC6BFE">
            <w:pPr>
              <w:spacing w:before="120" w:after="120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</w:p>
        </w:tc>
        <w:tc>
          <w:tcPr>
            <w:tcW w:w="1842" w:type="dxa"/>
            <w:vMerge/>
          </w:tcPr>
          <w:p w:rsidR="007F2999" w:rsidRDefault="007F2999" w:rsidP="00EC6BFE">
            <w:pPr>
              <w:spacing w:before="120" w:after="120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</w:p>
        </w:tc>
        <w:tc>
          <w:tcPr>
            <w:tcW w:w="5939" w:type="dxa"/>
            <w:vMerge/>
          </w:tcPr>
          <w:p w:rsidR="007F2999" w:rsidRDefault="007F2999" w:rsidP="00EC6BFE">
            <w:pPr>
              <w:spacing w:before="120" w:after="120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</w:p>
        </w:tc>
        <w:tc>
          <w:tcPr>
            <w:tcW w:w="850" w:type="dxa"/>
          </w:tcPr>
          <w:p w:rsidR="007F2999" w:rsidRDefault="00932617" w:rsidP="00EC6BFE">
            <w:pPr>
              <w:spacing w:before="120" w:after="120"/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8</w:t>
            </w:r>
            <w:r w:rsidR="007F2999"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А</w:t>
            </w:r>
          </w:p>
        </w:tc>
        <w:tc>
          <w:tcPr>
            <w:tcW w:w="993" w:type="dxa"/>
          </w:tcPr>
          <w:p w:rsidR="007F2999" w:rsidRDefault="00932617" w:rsidP="00EC6BFE">
            <w:pPr>
              <w:spacing w:before="120" w:after="120"/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8</w:t>
            </w:r>
            <w:r w:rsidR="007F2999"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Б</w:t>
            </w:r>
          </w:p>
        </w:tc>
        <w:tc>
          <w:tcPr>
            <w:tcW w:w="850" w:type="dxa"/>
          </w:tcPr>
          <w:p w:rsidR="007F2999" w:rsidRDefault="00932617" w:rsidP="00EC6BFE">
            <w:pPr>
              <w:spacing w:before="120" w:after="120"/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8</w:t>
            </w:r>
            <w:r w:rsidR="007F2999"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В</w:t>
            </w:r>
          </w:p>
        </w:tc>
        <w:tc>
          <w:tcPr>
            <w:tcW w:w="851" w:type="dxa"/>
          </w:tcPr>
          <w:p w:rsidR="007F2999" w:rsidRDefault="00932617" w:rsidP="00EC6BFE">
            <w:pPr>
              <w:spacing w:before="120" w:after="120"/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8</w:t>
            </w:r>
            <w:r w:rsidR="007F2999"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Г</w:t>
            </w:r>
          </w:p>
        </w:tc>
        <w:tc>
          <w:tcPr>
            <w:tcW w:w="1135" w:type="dxa"/>
            <w:vMerge/>
          </w:tcPr>
          <w:p w:rsidR="007F2999" w:rsidRDefault="007F2999" w:rsidP="00EC6BFE">
            <w:pPr>
              <w:spacing w:before="120" w:after="120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</w:p>
        </w:tc>
        <w:tc>
          <w:tcPr>
            <w:tcW w:w="1238" w:type="dxa"/>
            <w:vMerge/>
          </w:tcPr>
          <w:p w:rsidR="007F2999" w:rsidRDefault="007F2999" w:rsidP="00EC6BFE">
            <w:pPr>
              <w:spacing w:before="120" w:after="120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</w:p>
        </w:tc>
      </w:tr>
      <w:tr w:rsidR="007F2999" w:rsidTr="00EC6BFE">
        <w:trPr>
          <w:trHeight w:val="317"/>
          <w:jc w:val="center"/>
        </w:trPr>
        <w:tc>
          <w:tcPr>
            <w:tcW w:w="2411" w:type="dxa"/>
            <w:vAlign w:val="center"/>
          </w:tcPr>
          <w:p w:rsidR="007F2999" w:rsidRDefault="007F2999" w:rsidP="00111E23">
            <w:pP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Духовно-</w:t>
            </w:r>
          </w:p>
          <w:p w:rsidR="007F2999" w:rsidRDefault="007F2999" w:rsidP="00111E23">
            <w:pP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нравственное</w:t>
            </w:r>
          </w:p>
        </w:tc>
        <w:tc>
          <w:tcPr>
            <w:tcW w:w="1842" w:type="dxa"/>
            <w:vAlign w:val="center"/>
          </w:tcPr>
          <w:p w:rsidR="007F2999" w:rsidRDefault="00111E23" w:rsidP="00111E23">
            <w:pPr>
              <w:spacing w:before="120" w:after="120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Объединение</w:t>
            </w:r>
          </w:p>
        </w:tc>
        <w:tc>
          <w:tcPr>
            <w:tcW w:w="5939" w:type="dxa"/>
            <w:vAlign w:val="center"/>
          </w:tcPr>
          <w:p w:rsidR="007F2999" w:rsidRDefault="00111E23" w:rsidP="00111E23">
            <w:pPr>
              <w:spacing w:before="120" w:after="120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"Я познаю мир"</w:t>
            </w:r>
          </w:p>
        </w:tc>
        <w:tc>
          <w:tcPr>
            <w:tcW w:w="850" w:type="dxa"/>
            <w:vAlign w:val="center"/>
          </w:tcPr>
          <w:p w:rsidR="007F2999" w:rsidRDefault="00111E23" w:rsidP="00111E23">
            <w:pPr>
              <w:spacing w:before="120" w:after="120"/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1</w:t>
            </w:r>
          </w:p>
        </w:tc>
        <w:tc>
          <w:tcPr>
            <w:tcW w:w="993" w:type="dxa"/>
            <w:vAlign w:val="center"/>
          </w:tcPr>
          <w:p w:rsidR="007F2999" w:rsidRDefault="00111E23" w:rsidP="00111E23">
            <w:pPr>
              <w:spacing w:before="120" w:after="120"/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1</w:t>
            </w:r>
          </w:p>
        </w:tc>
        <w:tc>
          <w:tcPr>
            <w:tcW w:w="850" w:type="dxa"/>
            <w:vAlign w:val="center"/>
          </w:tcPr>
          <w:p w:rsidR="007F2999" w:rsidRDefault="00111E23" w:rsidP="00111E23">
            <w:pPr>
              <w:spacing w:before="120" w:after="120"/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1</w:t>
            </w:r>
          </w:p>
        </w:tc>
        <w:tc>
          <w:tcPr>
            <w:tcW w:w="851" w:type="dxa"/>
            <w:vAlign w:val="center"/>
          </w:tcPr>
          <w:p w:rsidR="007F2999" w:rsidRDefault="00111E23" w:rsidP="00111E23">
            <w:pPr>
              <w:spacing w:before="120" w:after="120"/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1</w:t>
            </w:r>
          </w:p>
        </w:tc>
        <w:tc>
          <w:tcPr>
            <w:tcW w:w="1135" w:type="dxa"/>
            <w:vAlign w:val="center"/>
          </w:tcPr>
          <w:p w:rsidR="007F2999" w:rsidRDefault="00111E23" w:rsidP="00111E23">
            <w:pPr>
              <w:spacing w:before="120" w:after="120"/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4</w:t>
            </w:r>
          </w:p>
        </w:tc>
        <w:tc>
          <w:tcPr>
            <w:tcW w:w="1238" w:type="dxa"/>
            <w:vAlign w:val="center"/>
          </w:tcPr>
          <w:p w:rsidR="007F2999" w:rsidRDefault="00111E23" w:rsidP="00111E23">
            <w:pPr>
              <w:spacing w:before="120" w:after="120"/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4</w:t>
            </w:r>
          </w:p>
        </w:tc>
      </w:tr>
      <w:tr w:rsidR="00111E23" w:rsidTr="00EC6BFE">
        <w:trPr>
          <w:trHeight w:val="317"/>
          <w:jc w:val="center"/>
        </w:trPr>
        <w:tc>
          <w:tcPr>
            <w:tcW w:w="2411" w:type="dxa"/>
            <w:vMerge w:val="restart"/>
            <w:vAlign w:val="center"/>
          </w:tcPr>
          <w:p w:rsidR="00111E23" w:rsidRDefault="00111E23" w:rsidP="00111E23">
            <w:pPr>
              <w:spacing w:before="120" w:after="120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Общекультурное</w:t>
            </w:r>
          </w:p>
        </w:tc>
        <w:tc>
          <w:tcPr>
            <w:tcW w:w="1842" w:type="dxa"/>
            <w:vAlign w:val="center"/>
          </w:tcPr>
          <w:p w:rsidR="00111E23" w:rsidRDefault="00111E23" w:rsidP="00111E23">
            <w:pPr>
              <w:spacing w:before="120" w:after="120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Объединение</w:t>
            </w:r>
          </w:p>
        </w:tc>
        <w:tc>
          <w:tcPr>
            <w:tcW w:w="5939" w:type="dxa"/>
            <w:vAlign w:val="center"/>
          </w:tcPr>
          <w:p w:rsidR="00111E23" w:rsidRDefault="00111E23" w:rsidP="00111E23">
            <w:pPr>
              <w:spacing w:before="120" w:after="120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 w:rsidRPr="00F43661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"Проектная деятельность в поликультурной среде" </w:t>
            </w:r>
          </w:p>
        </w:tc>
        <w:tc>
          <w:tcPr>
            <w:tcW w:w="3544" w:type="dxa"/>
            <w:gridSpan w:val="4"/>
            <w:vAlign w:val="center"/>
          </w:tcPr>
          <w:p w:rsidR="00111E23" w:rsidRDefault="00111E23" w:rsidP="00111E23">
            <w:pPr>
              <w:spacing w:before="120" w:after="120"/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6</w:t>
            </w:r>
          </w:p>
        </w:tc>
        <w:tc>
          <w:tcPr>
            <w:tcW w:w="1135" w:type="dxa"/>
            <w:vAlign w:val="center"/>
          </w:tcPr>
          <w:p w:rsidR="00111E23" w:rsidRDefault="00111E23" w:rsidP="00111E23">
            <w:pPr>
              <w:spacing w:before="120" w:after="120"/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6</w:t>
            </w:r>
          </w:p>
        </w:tc>
        <w:tc>
          <w:tcPr>
            <w:tcW w:w="1238" w:type="dxa"/>
            <w:vAlign w:val="center"/>
          </w:tcPr>
          <w:p w:rsidR="00111E23" w:rsidRDefault="00111E23" w:rsidP="00111E23">
            <w:pPr>
              <w:spacing w:before="120" w:after="120"/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3</w:t>
            </w:r>
          </w:p>
        </w:tc>
      </w:tr>
      <w:tr w:rsidR="00111E23" w:rsidRPr="00111E23" w:rsidTr="00EC6BFE">
        <w:trPr>
          <w:trHeight w:val="317"/>
          <w:jc w:val="center"/>
        </w:trPr>
        <w:tc>
          <w:tcPr>
            <w:tcW w:w="2411" w:type="dxa"/>
            <w:vMerge/>
            <w:vAlign w:val="center"/>
          </w:tcPr>
          <w:p w:rsidR="00111E23" w:rsidRDefault="00111E23" w:rsidP="00111E23">
            <w:pPr>
              <w:spacing w:before="120" w:after="120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</w:p>
        </w:tc>
        <w:tc>
          <w:tcPr>
            <w:tcW w:w="1842" w:type="dxa"/>
            <w:vAlign w:val="center"/>
          </w:tcPr>
          <w:p w:rsidR="00111E23" w:rsidRDefault="00111E23" w:rsidP="00111E23">
            <w:pPr>
              <w:spacing w:before="120" w:after="120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Кружок</w:t>
            </w:r>
          </w:p>
        </w:tc>
        <w:tc>
          <w:tcPr>
            <w:tcW w:w="5939" w:type="dxa"/>
            <w:vAlign w:val="center"/>
          </w:tcPr>
          <w:p w:rsidR="00111E23" w:rsidRPr="00111E23" w:rsidRDefault="00111E23" w:rsidP="00111E23">
            <w:pPr>
              <w:spacing w:before="120" w:after="120"/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43661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"</w:t>
            </w:r>
            <w:proofErr w:type="spellStart"/>
            <w:r w:rsidRPr="00F43661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Hand made</w:t>
            </w:r>
            <w:proofErr w:type="spellEnd"/>
            <w:r w:rsidRPr="00F43661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"</w:t>
            </w:r>
          </w:p>
        </w:tc>
        <w:tc>
          <w:tcPr>
            <w:tcW w:w="3544" w:type="dxa"/>
            <w:gridSpan w:val="4"/>
            <w:vAlign w:val="center"/>
          </w:tcPr>
          <w:p w:rsidR="00111E23" w:rsidRPr="00111E23" w:rsidRDefault="00111E23" w:rsidP="00111E23">
            <w:pPr>
              <w:spacing w:before="120" w:after="120"/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2</w:t>
            </w:r>
          </w:p>
        </w:tc>
        <w:tc>
          <w:tcPr>
            <w:tcW w:w="1135" w:type="dxa"/>
            <w:vAlign w:val="center"/>
          </w:tcPr>
          <w:p w:rsidR="00111E23" w:rsidRPr="00111E23" w:rsidRDefault="00111E23" w:rsidP="00111E23">
            <w:pPr>
              <w:spacing w:before="120" w:after="120"/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2</w:t>
            </w:r>
          </w:p>
        </w:tc>
        <w:tc>
          <w:tcPr>
            <w:tcW w:w="1238" w:type="dxa"/>
            <w:vAlign w:val="center"/>
          </w:tcPr>
          <w:p w:rsidR="00111E23" w:rsidRPr="00111E23" w:rsidRDefault="00111E23" w:rsidP="00111E23">
            <w:pPr>
              <w:spacing w:before="120" w:after="120"/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1</w:t>
            </w:r>
          </w:p>
        </w:tc>
      </w:tr>
      <w:tr w:rsidR="00111E23" w:rsidTr="00EC6BFE">
        <w:trPr>
          <w:trHeight w:val="317"/>
          <w:jc w:val="center"/>
        </w:trPr>
        <w:tc>
          <w:tcPr>
            <w:tcW w:w="2411" w:type="dxa"/>
            <w:vMerge w:val="restart"/>
            <w:vAlign w:val="center"/>
          </w:tcPr>
          <w:p w:rsidR="00111E23" w:rsidRDefault="00111E23" w:rsidP="00111E23">
            <w:pPr>
              <w:spacing w:before="120" w:after="120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Обще-интеллектуальное</w:t>
            </w:r>
          </w:p>
          <w:p w:rsidR="00111E23" w:rsidRDefault="00111E23" w:rsidP="00111E23">
            <w:pPr>
              <w:spacing w:before="120" w:after="120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</w:p>
          <w:p w:rsidR="00111E23" w:rsidRDefault="00111E23" w:rsidP="00111E23">
            <w:pPr>
              <w:spacing w:before="120" w:after="120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</w:p>
        </w:tc>
        <w:tc>
          <w:tcPr>
            <w:tcW w:w="1842" w:type="dxa"/>
            <w:vAlign w:val="center"/>
          </w:tcPr>
          <w:p w:rsidR="00111E23" w:rsidRDefault="00111E23" w:rsidP="00111E23">
            <w:pPr>
              <w:spacing w:before="120" w:after="120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Кружок</w:t>
            </w:r>
          </w:p>
        </w:tc>
        <w:tc>
          <w:tcPr>
            <w:tcW w:w="5939" w:type="dxa"/>
            <w:vAlign w:val="center"/>
          </w:tcPr>
          <w:p w:rsidR="00111E23" w:rsidRDefault="00111E23" w:rsidP="00111E23">
            <w:pPr>
              <w:spacing w:before="120" w:after="120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 w:rsidRPr="00F43661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"Развитие интеллектуальных способностей средствами  математики" </w:t>
            </w:r>
          </w:p>
        </w:tc>
        <w:tc>
          <w:tcPr>
            <w:tcW w:w="850" w:type="dxa"/>
            <w:vAlign w:val="center"/>
          </w:tcPr>
          <w:p w:rsidR="00111E23" w:rsidRDefault="00111E23" w:rsidP="00111E23">
            <w:pPr>
              <w:spacing w:before="120" w:after="120"/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1</w:t>
            </w:r>
          </w:p>
        </w:tc>
        <w:tc>
          <w:tcPr>
            <w:tcW w:w="993" w:type="dxa"/>
            <w:vAlign w:val="center"/>
          </w:tcPr>
          <w:p w:rsidR="00111E23" w:rsidRDefault="00111E23" w:rsidP="00111E23">
            <w:pPr>
              <w:spacing w:before="120" w:after="120"/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1</w:t>
            </w:r>
          </w:p>
        </w:tc>
        <w:tc>
          <w:tcPr>
            <w:tcW w:w="850" w:type="dxa"/>
            <w:vAlign w:val="center"/>
          </w:tcPr>
          <w:p w:rsidR="00111E23" w:rsidRDefault="00111E23" w:rsidP="00111E23">
            <w:pPr>
              <w:spacing w:before="120" w:after="120"/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</w:p>
        </w:tc>
        <w:tc>
          <w:tcPr>
            <w:tcW w:w="851" w:type="dxa"/>
            <w:vAlign w:val="center"/>
          </w:tcPr>
          <w:p w:rsidR="00111E23" w:rsidRDefault="00111E23" w:rsidP="00111E23">
            <w:pPr>
              <w:spacing w:before="120" w:after="120"/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1</w:t>
            </w:r>
          </w:p>
        </w:tc>
        <w:tc>
          <w:tcPr>
            <w:tcW w:w="1135" w:type="dxa"/>
            <w:vAlign w:val="center"/>
          </w:tcPr>
          <w:p w:rsidR="00111E23" w:rsidRDefault="00111E23" w:rsidP="00111E23">
            <w:pPr>
              <w:spacing w:before="120" w:after="120"/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3</w:t>
            </w:r>
          </w:p>
        </w:tc>
        <w:tc>
          <w:tcPr>
            <w:tcW w:w="1238" w:type="dxa"/>
            <w:vAlign w:val="center"/>
          </w:tcPr>
          <w:p w:rsidR="00111E23" w:rsidRDefault="00111E23" w:rsidP="00111E23">
            <w:pPr>
              <w:spacing w:before="120" w:after="120"/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3</w:t>
            </w:r>
          </w:p>
        </w:tc>
      </w:tr>
      <w:tr w:rsidR="00111E23" w:rsidTr="00EC6BFE">
        <w:trPr>
          <w:trHeight w:val="317"/>
          <w:jc w:val="center"/>
        </w:trPr>
        <w:tc>
          <w:tcPr>
            <w:tcW w:w="2411" w:type="dxa"/>
            <w:vMerge/>
            <w:vAlign w:val="center"/>
          </w:tcPr>
          <w:p w:rsidR="00111E23" w:rsidRDefault="00111E23" w:rsidP="00111E23">
            <w:pPr>
              <w:spacing w:before="120" w:after="120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</w:p>
        </w:tc>
        <w:tc>
          <w:tcPr>
            <w:tcW w:w="1842" w:type="dxa"/>
            <w:vAlign w:val="center"/>
          </w:tcPr>
          <w:p w:rsidR="00111E23" w:rsidRDefault="00111E23" w:rsidP="00111E23">
            <w:pPr>
              <w:spacing w:before="120" w:after="120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Кружок</w:t>
            </w:r>
          </w:p>
        </w:tc>
        <w:tc>
          <w:tcPr>
            <w:tcW w:w="5939" w:type="dxa"/>
            <w:vAlign w:val="center"/>
          </w:tcPr>
          <w:p w:rsidR="00111E23" w:rsidRPr="00F43661" w:rsidRDefault="00111E23" w:rsidP="00111E23">
            <w:pPr>
              <w:spacing w:before="120" w:after="120"/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43661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"Занимательная математика" </w:t>
            </w:r>
          </w:p>
        </w:tc>
        <w:tc>
          <w:tcPr>
            <w:tcW w:w="850" w:type="dxa"/>
            <w:vAlign w:val="center"/>
          </w:tcPr>
          <w:p w:rsidR="00111E23" w:rsidRDefault="00111E23" w:rsidP="00111E23">
            <w:pPr>
              <w:spacing w:before="120" w:after="120"/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</w:p>
        </w:tc>
        <w:tc>
          <w:tcPr>
            <w:tcW w:w="993" w:type="dxa"/>
            <w:vAlign w:val="center"/>
          </w:tcPr>
          <w:p w:rsidR="00111E23" w:rsidRDefault="00111E23" w:rsidP="00111E23">
            <w:pPr>
              <w:spacing w:before="120" w:after="120"/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vAlign w:val="center"/>
          </w:tcPr>
          <w:p w:rsidR="00111E23" w:rsidRDefault="00111E23" w:rsidP="00111E23">
            <w:pPr>
              <w:spacing w:before="120" w:after="120"/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1</w:t>
            </w:r>
          </w:p>
        </w:tc>
        <w:tc>
          <w:tcPr>
            <w:tcW w:w="851" w:type="dxa"/>
            <w:vAlign w:val="center"/>
          </w:tcPr>
          <w:p w:rsidR="00111E23" w:rsidRDefault="00111E23" w:rsidP="00111E23">
            <w:pPr>
              <w:spacing w:before="120" w:after="120"/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</w:p>
        </w:tc>
        <w:tc>
          <w:tcPr>
            <w:tcW w:w="1135" w:type="dxa"/>
            <w:vAlign w:val="center"/>
          </w:tcPr>
          <w:p w:rsidR="00111E23" w:rsidRDefault="00111E23" w:rsidP="00111E23">
            <w:pPr>
              <w:spacing w:before="120" w:after="120"/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1</w:t>
            </w:r>
          </w:p>
        </w:tc>
        <w:tc>
          <w:tcPr>
            <w:tcW w:w="1238" w:type="dxa"/>
            <w:vAlign w:val="center"/>
          </w:tcPr>
          <w:p w:rsidR="00111E23" w:rsidRDefault="00111E23" w:rsidP="00111E23">
            <w:pPr>
              <w:spacing w:before="120" w:after="120"/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1</w:t>
            </w:r>
          </w:p>
        </w:tc>
      </w:tr>
      <w:tr w:rsidR="00111E23" w:rsidTr="00EC6BFE">
        <w:trPr>
          <w:trHeight w:val="317"/>
          <w:jc w:val="center"/>
        </w:trPr>
        <w:tc>
          <w:tcPr>
            <w:tcW w:w="2411" w:type="dxa"/>
            <w:vMerge/>
            <w:vAlign w:val="center"/>
          </w:tcPr>
          <w:p w:rsidR="00111E23" w:rsidRDefault="00111E23" w:rsidP="00111E23">
            <w:pPr>
              <w:spacing w:before="120" w:after="120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</w:p>
        </w:tc>
        <w:tc>
          <w:tcPr>
            <w:tcW w:w="1842" w:type="dxa"/>
            <w:vAlign w:val="center"/>
          </w:tcPr>
          <w:p w:rsidR="00111E23" w:rsidRDefault="00111E23" w:rsidP="00111E23">
            <w:pPr>
              <w:spacing w:before="120" w:after="120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Объединение</w:t>
            </w:r>
          </w:p>
        </w:tc>
        <w:tc>
          <w:tcPr>
            <w:tcW w:w="5939" w:type="dxa"/>
            <w:vAlign w:val="center"/>
          </w:tcPr>
          <w:p w:rsidR="00111E23" w:rsidRPr="00F43661" w:rsidRDefault="00111E23" w:rsidP="00111E23">
            <w:pPr>
              <w:spacing w:before="120" w:after="120"/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43661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"</w:t>
            </w:r>
            <w:proofErr w:type="gramStart"/>
            <w:r w:rsidRPr="00F43661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Интересное</w:t>
            </w:r>
            <w:proofErr w:type="gramEnd"/>
            <w:r w:rsidRPr="00F43661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 географии России" </w:t>
            </w:r>
          </w:p>
        </w:tc>
        <w:tc>
          <w:tcPr>
            <w:tcW w:w="3544" w:type="dxa"/>
            <w:gridSpan w:val="4"/>
            <w:vAlign w:val="center"/>
          </w:tcPr>
          <w:p w:rsidR="00111E23" w:rsidRDefault="00111E23" w:rsidP="00111E23">
            <w:pPr>
              <w:spacing w:before="120" w:after="120"/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1</w:t>
            </w:r>
          </w:p>
        </w:tc>
        <w:tc>
          <w:tcPr>
            <w:tcW w:w="1135" w:type="dxa"/>
            <w:vAlign w:val="center"/>
          </w:tcPr>
          <w:p w:rsidR="00111E23" w:rsidRDefault="00111E23" w:rsidP="00111E23">
            <w:pPr>
              <w:spacing w:before="120" w:after="120"/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1</w:t>
            </w:r>
          </w:p>
        </w:tc>
        <w:tc>
          <w:tcPr>
            <w:tcW w:w="1238" w:type="dxa"/>
            <w:vAlign w:val="center"/>
          </w:tcPr>
          <w:p w:rsidR="00111E23" w:rsidRDefault="00111E23" w:rsidP="00111E23">
            <w:pPr>
              <w:spacing w:before="120" w:after="120"/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1</w:t>
            </w:r>
          </w:p>
        </w:tc>
      </w:tr>
      <w:tr w:rsidR="00111E23" w:rsidTr="00EC6BFE">
        <w:trPr>
          <w:trHeight w:val="317"/>
          <w:jc w:val="center"/>
        </w:trPr>
        <w:tc>
          <w:tcPr>
            <w:tcW w:w="2411" w:type="dxa"/>
            <w:vMerge/>
            <w:vAlign w:val="center"/>
          </w:tcPr>
          <w:p w:rsidR="00111E23" w:rsidRDefault="00111E23" w:rsidP="00111E23">
            <w:pPr>
              <w:spacing w:before="120" w:after="120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</w:p>
        </w:tc>
        <w:tc>
          <w:tcPr>
            <w:tcW w:w="1842" w:type="dxa"/>
            <w:vAlign w:val="center"/>
          </w:tcPr>
          <w:p w:rsidR="00111E23" w:rsidRDefault="00111E23" w:rsidP="00111E23">
            <w:pPr>
              <w:spacing w:before="120" w:after="120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Объединение</w:t>
            </w:r>
          </w:p>
        </w:tc>
        <w:tc>
          <w:tcPr>
            <w:tcW w:w="5939" w:type="dxa"/>
            <w:vAlign w:val="center"/>
          </w:tcPr>
          <w:p w:rsidR="00111E23" w:rsidRPr="00F43661" w:rsidRDefault="00111E23" w:rsidP="00111E23">
            <w:pPr>
              <w:spacing w:before="120" w:after="120"/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43661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"Английская грамматика" </w:t>
            </w:r>
          </w:p>
        </w:tc>
        <w:tc>
          <w:tcPr>
            <w:tcW w:w="3544" w:type="dxa"/>
            <w:gridSpan w:val="4"/>
            <w:vAlign w:val="center"/>
          </w:tcPr>
          <w:p w:rsidR="00111E23" w:rsidRDefault="00111E23" w:rsidP="00111E23">
            <w:pPr>
              <w:spacing w:before="120" w:after="120"/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1</w:t>
            </w:r>
          </w:p>
        </w:tc>
        <w:tc>
          <w:tcPr>
            <w:tcW w:w="1135" w:type="dxa"/>
            <w:vAlign w:val="center"/>
          </w:tcPr>
          <w:p w:rsidR="00111E23" w:rsidRDefault="00111E23" w:rsidP="00111E23">
            <w:pPr>
              <w:spacing w:before="120" w:after="120"/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1</w:t>
            </w:r>
          </w:p>
        </w:tc>
        <w:tc>
          <w:tcPr>
            <w:tcW w:w="1238" w:type="dxa"/>
            <w:vAlign w:val="center"/>
          </w:tcPr>
          <w:p w:rsidR="00111E23" w:rsidRDefault="00111E23" w:rsidP="00111E23">
            <w:pPr>
              <w:spacing w:before="120" w:after="120"/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1</w:t>
            </w:r>
          </w:p>
        </w:tc>
      </w:tr>
      <w:tr w:rsidR="00111E23" w:rsidTr="00EC6BFE">
        <w:trPr>
          <w:trHeight w:val="317"/>
          <w:jc w:val="center"/>
        </w:trPr>
        <w:tc>
          <w:tcPr>
            <w:tcW w:w="2411" w:type="dxa"/>
            <w:vMerge/>
            <w:vAlign w:val="center"/>
          </w:tcPr>
          <w:p w:rsidR="00111E23" w:rsidRDefault="00111E23" w:rsidP="00111E23">
            <w:pPr>
              <w:spacing w:before="120" w:after="120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</w:p>
        </w:tc>
        <w:tc>
          <w:tcPr>
            <w:tcW w:w="1842" w:type="dxa"/>
            <w:vAlign w:val="center"/>
          </w:tcPr>
          <w:p w:rsidR="00111E23" w:rsidRDefault="00111E23" w:rsidP="00111E23">
            <w:pPr>
              <w:spacing w:before="120" w:after="120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Объединение</w:t>
            </w:r>
          </w:p>
        </w:tc>
        <w:tc>
          <w:tcPr>
            <w:tcW w:w="5939" w:type="dxa"/>
            <w:vAlign w:val="center"/>
          </w:tcPr>
          <w:p w:rsidR="00111E23" w:rsidRPr="00F43661" w:rsidRDefault="00111E23" w:rsidP="00111E23">
            <w:pPr>
              <w:spacing w:before="120" w:after="120"/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43661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"За страницами учебника информатики" </w:t>
            </w:r>
          </w:p>
        </w:tc>
        <w:tc>
          <w:tcPr>
            <w:tcW w:w="3544" w:type="dxa"/>
            <w:gridSpan w:val="4"/>
            <w:vAlign w:val="center"/>
          </w:tcPr>
          <w:p w:rsidR="00111E23" w:rsidRDefault="00111E23" w:rsidP="00111E23">
            <w:pPr>
              <w:spacing w:before="120" w:after="120"/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1</w:t>
            </w:r>
          </w:p>
        </w:tc>
        <w:tc>
          <w:tcPr>
            <w:tcW w:w="1135" w:type="dxa"/>
            <w:vAlign w:val="center"/>
          </w:tcPr>
          <w:p w:rsidR="00111E23" w:rsidRDefault="00111E23" w:rsidP="00111E23">
            <w:pPr>
              <w:spacing w:before="120" w:after="120"/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1</w:t>
            </w:r>
          </w:p>
        </w:tc>
        <w:tc>
          <w:tcPr>
            <w:tcW w:w="1238" w:type="dxa"/>
            <w:vAlign w:val="center"/>
          </w:tcPr>
          <w:p w:rsidR="00111E23" w:rsidRDefault="00111E23" w:rsidP="00111E23">
            <w:pPr>
              <w:spacing w:before="120" w:after="120"/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1</w:t>
            </w:r>
          </w:p>
        </w:tc>
      </w:tr>
      <w:tr w:rsidR="00111E23" w:rsidTr="00EC6BFE">
        <w:trPr>
          <w:trHeight w:val="317"/>
          <w:jc w:val="center"/>
        </w:trPr>
        <w:tc>
          <w:tcPr>
            <w:tcW w:w="2411" w:type="dxa"/>
            <w:vMerge/>
            <w:vAlign w:val="center"/>
          </w:tcPr>
          <w:p w:rsidR="00111E23" w:rsidRDefault="00111E23" w:rsidP="00111E23">
            <w:pPr>
              <w:spacing w:before="120" w:after="120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</w:p>
        </w:tc>
        <w:tc>
          <w:tcPr>
            <w:tcW w:w="1842" w:type="dxa"/>
            <w:vAlign w:val="center"/>
          </w:tcPr>
          <w:p w:rsidR="00111E23" w:rsidRDefault="00111E23" w:rsidP="00111E23">
            <w:pPr>
              <w:spacing w:before="120" w:after="120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Кружок</w:t>
            </w:r>
          </w:p>
        </w:tc>
        <w:tc>
          <w:tcPr>
            <w:tcW w:w="5939" w:type="dxa"/>
            <w:vAlign w:val="center"/>
          </w:tcPr>
          <w:p w:rsidR="00111E23" w:rsidRPr="00F43661" w:rsidRDefault="00111E23" w:rsidP="00111E23">
            <w:pPr>
              <w:spacing w:before="120" w:after="120"/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43661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"И еще о физике и жизни " </w:t>
            </w:r>
          </w:p>
        </w:tc>
        <w:tc>
          <w:tcPr>
            <w:tcW w:w="3544" w:type="dxa"/>
            <w:gridSpan w:val="4"/>
            <w:vAlign w:val="center"/>
          </w:tcPr>
          <w:p w:rsidR="00111E23" w:rsidRDefault="00111E23" w:rsidP="00111E23">
            <w:pPr>
              <w:spacing w:before="120" w:after="120"/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1</w:t>
            </w:r>
          </w:p>
        </w:tc>
        <w:tc>
          <w:tcPr>
            <w:tcW w:w="1135" w:type="dxa"/>
            <w:vAlign w:val="center"/>
          </w:tcPr>
          <w:p w:rsidR="00111E23" w:rsidRDefault="00111E23" w:rsidP="00111E23">
            <w:pPr>
              <w:spacing w:before="120" w:after="120"/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1</w:t>
            </w:r>
          </w:p>
        </w:tc>
        <w:tc>
          <w:tcPr>
            <w:tcW w:w="1238" w:type="dxa"/>
            <w:vAlign w:val="center"/>
          </w:tcPr>
          <w:p w:rsidR="00111E23" w:rsidRDefault="00111E23" w:rsidP="00111E23">
            <w:pPr>
              <w:spacing w:before="120" w:after="120"/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1</w:t>
            </w:r>
          </w:p>
        </w:tc>
      </w:tr>
      <w:tr w:rsidR="00111E23" w:rsidTr="00EC6BFE">
        <w:trPr>
          <w:trHeight w:val="317"/>
          <w:jc w:val="center"/>
        </w:trPr>
        <w:tc>
          <w:tcPr>
            <w:tcW w:w="2411" w:type="dxa"/>
            <w:vMerge/>
          </w:tcPr>
          <w:p w:rsidR="00111E23" w:rsidRDefault="00111E23" w:rsidP="00EC6BFE">
            <w:pPr>
              <w:spacing w:before="120" w:after="120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</w:p>
        </w:tc>
        <w:tc>
          <w:tcPr>
            <w:tcW w:w="1842" w:type="dxa"/>
          </w:tcPr>
          <w:p w:rsidR="00111E23" w:rsidRDefault="00111E23" w:rsidP="00EC6BFE">
            <w:pPr>
              <w:spacing w:before="120" w:after="120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Объединение</w:t>
            </w:r>
          </w:p>
        </w:tc>
        <w:tc>
          <w:tcPr>
            <w:tcW w:w="5939" w:type="dxa"/>
          </w:tcPr>
          <w:p w:rsidR="00111E23" w:rsidRPr="00F43661" w:rsidRDefault="00111E23" w:rsidP="00111E23">
            <w:pPr>
              <w:spacing w:before="120" w:after="120"/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43661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"Занимательная цивилистика" </w:t>
            </w:r>
          </w:p>
        </w:tc>
        <w:tc>
          <w:tcPr>
            <w:tcW w:w="3544" w:type="dxa"/>
            <w:gridSpan w:val="4"/>
            <w:vAlign w:val="center"/>
          </w:tcPr>
          <w:p w:rsidR="00111E23" w:rsidRDefault="00111E23" w:rsidP="00111E23">
            <w:pPr>
              <w:spacing w:before="120" w:after="120"/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2</w:t>
            </w:r>
          </w:p>
        </w:tc>
        <w:tc>
          <w:tcPr>
            <w:tcW w:w="1135" w:type="dxa"/>
            <w:vAlign w:val="center"/>
          </w:tcPr>
          <w:p w:rsidR="00111E23" w:rsidRDefault="00111E23" w:rsidP="00111E23">
            <w:pPr>
              <w:spacing w:before="120" w:after="120"/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2</w:t>
            </w:r>
          </w:p>
        </w:tc>
        <w:tc>
          <w:tcPr>
            <w:tcW w:w="1238" w:type="dxa"/>
            <w:vAlign w:val="center"/>
          </w:tcPr>
          <w:p w:rsidR="00111E23" w:rsidRDefault="00111E23" w:rsidP="00111E23">
            <w:pPr>
              <w:spacing w:before="120" w:after="120"/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2</w:t>
            </w:r>
          </w:p>
        </w:tc>
      </w:tr>
      <w:tr w:rsidR="00111E23" w:rsidTr="00EC6BFE">
        <w:trPr>
          <w:trHeight w:val="317"/>
          <w:jc w:val="center"/>
        </w:trPr>
        <w:tc>
          <w:tcPr>
            <w:tcW w:w="2411" w:type="dxa"/>
            <w:vMerge/>
          </w:tcPr>
          <w:p w:rsidR="00111E23" w:rsidRDefault="00111E23" w:rsidP="00EC6BFE">
            <w:pPr>
              <w:spacing w:before="120" w:after="120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</w:p>
        </w:tc>
        <w:tc>
          <w:tcPr>
            <w:tcW w:w="1842" w:type="dxa"/>
          </w:tcPr>
          <w:p w:rsidR="00111E23" w:rsidRDefault="00111E23" w:rsidP="00EC6BFE">
            <w:pPr>
              <w:spacing w:before="120" w:after="120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Лаборатория</w:t>
            </w:r>
          </w:p>
        </w:tc>
        <w:tc>
          <w:tcPr>
            <w:tcW w:w="5939" w:type="dxa"/>
          </w:tcPr>
          <w:p w:rsidR="00111E23" w:rsidRPr="00F43661" w:rsidRDefault="00EC6BFE" w:rsidP="00EC6BFE">
            <w:pPr>
              <w:spacing w:before="120" w:after="120"/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"</w:t>
            </w:r>
            <w:r w:rsidR="00111E23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Практи</w:t>
            </w:r>
            <w:r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ческая</w:t>
            </w:r>
            <w:r w:rsidR="00111E23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хими</w:t>
            </w:r>
            <w:r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я"</w:t>
            </w:r>
          </w:p>
        </w:tc>
        <w:tc>
          <w:tcPr>
            <w:tcW w:w="3544" w:type="dxa"/>
            <w:gridSpan w:val="4"/>
          </w:tcPr>
          <w:p w:rsidR="00111E23" w:rsidRDefault="00111E23" w:rsidP="00111E23">
            <w:pPr>
              <w:spacing w:before="120" w:after="120"/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2</w:t>
            </w:r>
          </w:p>
        </w:tc>
        <w:tc>
          <w:tcPr>
            <w:tcW w:w="1135" w:type="dxa"/>
          </w:tcPr>
          <w:p w:rsidR="00111E23" w:rsidRDefault="00111E23" w:rsidP="00111E23">
            <w:pPr>
              <w:spacing w:before="120" w:after="120"/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2</w:t>
            </w:r>
          </w:p>
        </w:tc>
        <w:tc>
          <w:tcPr>
            <w:tcW w:w="1238" w:type="dxa"/>
          </w:tcPr>
          <w:p w:rsidR="00111E23" w:rsidRDefault="00111E23" w:rsidP="00111E23">
            <w:pPr>
              <w:spacing w:before="120" w:after="120"/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1</w:t>
            </w:r>
          </w:p>
        </w:tc>
      </w:tr>
      <w:tr w:rsidR="00111E23" w:rsidTr="00EC6BFE">
        <w:trPr>
          <w:trHeight w:val="317"/>
          <w:jc w:val="center"/>
        </w:trPr>
        <w:tc>
          <w:tcPr>
            <w:tcW w:w="13736" w:type="dxa"/>
            <w:gridSpan w:val="7"/>
            <w:shd w:val="clear" w:color="auto" w:fill="D9D9D9" w:themeFill="background1" w:themeFillShade="D9"/>
          </w:tcPr>
          <w:p w:rsidR="00111E23" w:rsidRDefault="00111E23" w:rsidP="00111E23">
            <w:pPr>
              <w:spacing w:before="120" w:after="120"/>
              <w:jc w:val="right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Итого:</w:t>
            </w:r>
          </w:p>
        </w:tc>
        <w:tc>
          <w:tcPr>
            <w:tcW w:w="1135" w:type="dxa"/>
            <w:shd w:val="clear" w:color="auto" w:fill="D9D9D9" w:themeFill="background1" w:themeFillShade="D9"/>
          </w:tcPr>
          <w:p w:rsidR="00111E23" w:rsidRDefault="00EC6BFE" w:rsidP="00EC6BFE">
            <w:pPr>
              <w:spacing w:before="120" w:after="120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24 часа</w:t>
            </w:r>
          </w:p>
        </w:tc>
        <w:tc>
          <w:tcPr>
            <w:tcW w:w="1238" w:type="dxa"/>
            <w:shd w:val="clear" w:color="auto" w:fill="D9D9D9" w:themeFill="background1" w:themeFillShade="D9"/>
          </w:tcPr>
          <w:p w:rsidR="00111E23" w:rsidRDefault="00EC6BFE" w:rsidP="00EC6BFE">
            <w:pPr>
              <w:spacing w:before="120" w:after="120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 xml:space="preserve">19 </w:t>
            </w:r>
            <w:r w:rsidRPr="00EC6BFE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групп</w:t>
            </w:r>
          </w:p>
        </w:tc>
      </w:tr>
    </w:tbl>
    <w:p w:rsidR="007F2999" w:rsidRDefault="007F2999" w:rsidP="007F2999">
      <w:pPr>
        <w:rPr>
          <w:rStyle w:val="apple-converted-space"/>
          <w:rFonts w:ascii="Times New Roman" w:hAnsi="Times New Roman" w:cs="Times New Roman"/>
          <w:sz w:val="28"/>
          <w:szCs w:val="24"/>
          <w:shd w:val="clear" w:color="auto" w:fill="FFFFFF"/>
        </w:rPr>
      </w:pPr>
    </w:p>
    <w:p w:rsidR="007F2999" w:rsidRDefault="007F2999" w:rsidP="007F2999">
      <w:pPr>
        <w:rPr>
          <w:rStyle w:val="apple-converted-space"/>
          <w:rFonts w:ascii="Times New Roman" w:hAnsi="Times New Roman" w:cs="Times New Roman"/>
          <w:sz w:val="28"/>
          <w:szCs w:val="24"/>
          <w:shd w:val="clear" w:color="auto" w:fill="FFFFFF"/>
        </w:rPr>
      </w:pPr>
    </w:p>
    <w:p w:rsidR="00932617" w:rsidRDefault="00EC6BFE" w:rsidP="0018220D">
      <w:pPr>
        <w:spacing w:after="0" w:line="240" w:lineRule="auto"/>
        <w:jc w:val="center"/>
        <w:rPr>
          <w:rStyle w:val="apple-converted-space"/>
          <w:rFonts w:ascii="Times New Roman" w:hAnsi="Times New Roman" w:cs="Times New Roman"/>
          <w:sz w:val="28"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8"/>
          <w:szCs w:val="24"/>
          <w:shd w:val="clear" w:color="auto" w:fill="FFFFFF"/>
        </w:rPr>
        <w:t xml:space="preserve">Часы внеурочной деятельности на ступени основного общего образования, </w:t>
      </w:r>
      <w:r>
        <w:rPr>
          <w:rStyle w:val="apple-converted-space"/>
          <w:rFonts w:ascii="Times New Roman" w:hAnsi="Times New Roman" w:cs="Times New Roman"/>
          <w:b/>
          <w:sz w:val="28"/>
          <w:szCs w:val="24"/>
          <w:shd w:val="clear" w:color="auto" w:fill="FFFFFF"/>
        </w:rPr>
        <w:t>9</w:t>
      </w:r>
      <w:r w:rsidRPr="00CE1DD2">
        <w:rPr>
          <w:rStyle w:val="apple-converted-space"/>
          <w:rFonts w:ascii="Times New Roman" w:hAnsi="Times New Roman" w:cs="Times New Roman"/>
          <w:b/>
          <w:sz w:val="28"/>
          <w:szCs w:val="24"/>
          <w:shd w:val="clear" w:color="auto" w:fill="FFFFFF"/>
        </w:rPr>
        <w:t xml:space="preserve"> класс</w:t>
      </w:r>
    </w:p>
    <w:tbl>
      <w:tblPr>
        <w:tblStyle w:val="a4"/>
        <w:tblW w:w="15858" w:type="dxa"/>
        <w:jc w:val="center"/>
        <w:tblLayout w:type="fixed"/>
        <w:tblLook w:val="04A0"/>
      </w:tblPr>
      <w:tblGrid>
        <w:gridCol w:w="2391"/>
        <w:gridCol w:w="1843"/>
        <w:gridCol w:w="5352"/>
        <w:gridCol w:w="815"/>
        <w:gridCol w:w="815"/>
        <w:gridCol w:w="815"/>
        <w:gridCol w:w="815"/>
        <w:gridCol w:w="1559"/>
        <w:gridCol w:w="1453"/>
      </w:tblGrid>
      <w:tr w:rsidR="007F2999" w:rsidTr="00140EB3">
        <w:trPr>
          <w:trHeight w:val="633"/>
          <w:jc w:val="center"/>
        </w:trPr>
        <w:tc>
          <w:tcPr>
            <w:tcW w:w="2391" w:type="dxa"/>
            <w:vMerge w:val="restart"/>
            <w:vAlign w:val="center"/>
          </w:tcPr>
          <w:p w:rsidR="007F2999" w:rsidRDefault="007F2999" w:rsidP="00140EB3">
            <w:pPr>
              <w:spacing w:before="120" w:after="120"/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Направления</w:t>
            </w:r>
          </w:p>
        </w:tc>
        <w:tc>
          <w:tcPr>
            <w:tcW w:w="1843" w:type="dxa"/>
            <w:vMerge w:val="restart"/>
            <w:vAlign w:val="center"/>
          </w:tcPr>
          <w:p w:rsidR="007F2999" w:rsidRDefault="007F2999" w:rsidP="00140EB3">
            <w:pPr>
              <w:spacing w:before="120" w:after="120"/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Формы организации</w:t>
            </w:r>
          </w:p>
        </w:tc>
        <w:tc>
          <w:tcPr>
            <w:tcW w:w="5352" w:type="dxa"/>
            <w:vMerge w:val="restart"/>
            <w:vAlign w:val="center"/>
          </w:tcPr>
          <w:p w:rsidR="007F2999" w:rsidRDefault="007F2999" w:rsidP="00140EB3">
            <w:pPr>
              <w:spacing w:before="120" w:after="120"/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Название программы</w:t>
            </w:r>
          </w:p>
        </w:tc>
        <w:tc>
          <w:tcPr>
            <w:tcW w:w="3260" w:type="dxa"/>
            <w:gridSpan w:val="4"/>
            <w:vAlign w:val="center"/>
          </w:tcPr>
          <w:p w:rsidR="007F2999" w:rsidRDefault="007F2999" w:rsidP="00140EB3">
            <w:pPr>
              <w:spacing w:before="120" w:after="120"/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Классы</w:t>
            </w:r>
          </w:p>
        </w:tc>
        <w:tc>
          <w:tcPr>
            <w:tcW w:w="1559" w:type="dxa"/>
            <w:vMerge w:val="restart"/>
            <w:vAlign w:val="center"/>
          </w:tcPr>
          <w:p w:rsidR="007F2999" w:rsidRDefault="007F2999" w:rsidP="00140EB3">
            <w:pPr>
              <w:spacing w:before="120" w:after="120"/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Всего часов</w:t>
            </w:r>
          </w:p>
        </w:tc>
        <w:tc>
          <w:tcPr>
            <w:tcW w:w="1453" w:type="dxa"/>
            <w:vMerge w:val="restart"/>
            <w:vAlign w:val="center"/>
          </w:tcPr>
          <w:p w:rsidR="007F2999" w:rsidRDefault="007F2999" w:rsidP="00140EB3">
            <w:pPr>
              <w:spacing w:before="120" w:after="120"/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Всего групп</w:t>
            </w:r>
          </w:p>
        </w:tc>
      </w:tr>
      <w:tr w:rsidR="007F2999" w:rsidTr="00140EB3">
        <w:trPr>
          <w:trHeight w:val="317"/>
          <w:jc w:val="center"/>
        </w:trPr>
        <w:tc>
          <w:tcPr>
            <w:tcW w:w="2391" w:type="dxa"/>
            <w:vMerge/>
          </w:tcPr>
          <w:p w:rsidR="007F2999" w:rsidRDefault="007F2999" w:rsidP="00EC6BFE">
            <w:pPr>
              <w:spacing w:before="120" w:after="120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vMerge/>
          </w:tcPr>
          <w:p w:rsidR="007F2999" w:rsidRDefault="007F2999" w:rsidP="00EC6BFE">
            <w:pPr>
              <w:spacing w:before="120" w:after="120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</w:p>
        </w:tc>
        <w:tc>
          <w:tcPr>
            <w:tcW w:w="5352" w:type="dxa"/>
            <w:vMerge/>
          </w:tcPr>
          <w:p w:rsidR="007F2999" w:rsidRDefault="007F2999" w:rsidP="00EC6BFE">
            <w:pPr>
              <w:spacing w:before="120" w:after="120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</w:p>
        </w:tc>
        <w:tc>
          <w:tcPr>
            <w:tcW w:w="815" w:type="dxa"/>
          </w:tcPr>
          <w:p w:rsidR="007F2999" w:rsidRDefault="0018220D" w:rsidP="00EC6BFE">
            <w:pPr>
              <w:spacing w:before="120" w:after="120"/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9</w:t>
            </w:r>
            <w:r w:rsidR="007F2999"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А</w:t>
            </w:r>
          </w:p>
        </w:tc>
        <w:tc>
          <w:tcPr>
            <w:tcW w:w="815" w:type="dxa"/>
          </w:tcPr>
          <w:p w:rsidR="007F2999" w:rsidRDefault="0018220D" w:rsidP="00EC6BFE">
            <w:pPr>
              <w:spacing w:before="120" w:after="120"/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9</w:t>
            </w:r>
            <w:r w:rsidR="007F2999"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Б</w:t>
            </w:r>
          </w:p>
        </w:tc>
        <w:tc>
          <w:tcPr>
            <w:tcW w:w="815" w:type="dxa"/>
          </w:tcPr>
          <w:p w:rsidR="007F2999" w:rsidRDefault="0018220D" w:rsidP="00EC6BFE">
            <w:pPr>
              <w:spacing w:before="120" w:after="120"/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9</w:t>
            </w:r>
            <w:r w:rsidR="007F2999"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В</w:t>
            </w:r>
          </w:p>
        </w:tc>
        <w:tc>
          <w:tcPr>
            <w:tcW w:w="815" w:type="dxa"/>
          </w:tcPr>
          <w:p w:rsidR="007F2999" w:rsidRDefault="0018220D" w:rsidP="00EC6BFE">
            <w:pPr>
              <w:spacing w:before="120" w:after="120"/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9</w:t>
            </w:r>
            <w:r w:rsidR="007F2999"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Г</w:t>
            </w:r>
          </w:p>
        </w:tc>
        <w:tc>
          <w:tcPr>
            <w:tcW w:w="1559" w:type="dxa"/>
            <w:vMerge/>
          </w:tcPr>
          <w:p w:rsidR="007F2999" w:rsidRDefault="007F2999" w:rsidP="00EC6BFE">
            <w:pPr>
              <w:spacing w:before="120" w:after="120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</w:p>
        </w:tc>
        <w:tc>
          <w:tcPr>
            <w:tcW w:w="1453" w:type="dxa"/>
            <w:vMerge/>
          </w:tcPr>
          <w:p w:rsidR="007F2999" w:rsidRDefault="007F2999" w:rsidP="00EC6BFE">
            <w:pPr>
              <w:spacing w:before="120" w:after="120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</w:p>
        </w:tc>
      </w:tr>
      <w:tr w:rsidR="007F2999" w:rsidTr="00140EB3">
        <w:trPr>
          <w:trHeight w:val="317"/>
          <w:jc w:val="center"/>
        </w:trPr>
        <w:tc>
          <w:tcPr>
            <w:tcW w:w="2391" w:type="dxa"/>
            <w:vAlign w:val="center"/>
          </w:tcPr>
          <w:p w:rsidR="007F2999" w:rsidRDefault="007F2999" w:rsidP="0018220D">
            <w:pP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Духовно-</w:t>
            </w:r>
          </w:p>
          <w:p w:rsidR="007F2999" w:rsidRDefault="007F2999" w:rsidP="0018220D">
            <w:pP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нравственное</w:t>
            </w:r>
          </w:p>
        </w:tc>
        <w:tc>
          <w:tcPr>
            <w:tcW w:w="1843" w:type="dxa"/>
            <w:vAlign w:val="center"/>
          </w:tcPr>
          <w:p w:rsidR="007F2999" w:rsidRDefault="0018220D" w:rsidP="0018220D">
            <w:pPr>
              <w:spacing w:before="120" w:after="120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Объединение</w:t>
            </w:r>
          </w:p>
        </w:tc>
        <w:tc>
          <w:tcPr>
            <w:tcW w:w="5352" w:type="dxa"/>
            <w:vAlign w:val="center"/>
          </w:tcPr>
          <w:p w:rsidR="007F2999" w:rsidRDefault="0018220D" w:rsidP="0018220D">
            <w:pPr>
              <w:spacing w:before="120" w:after="120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"Я познаю мир"</w:t>
            </w:r>
          </w:p>
        </w:tc>
        <w:tc>
          <w:tcPr>
            <w:tcW w:w="815" w:type="dxa"/>
            <w:vAlign w:val="center"/>
          </w:tcPr>
          <w:p w:rsidR="007F2999" w:rsidRDefault="0018220D" w:rsidP="0018220D">
            <w:pPr>
              <w:spacing w:before="120" w:after="120"/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1</w:t>
            </w:r>
          </w:p>
        </w:tc>
        <w:tc>
          <w:tcPr>
            <w:tcW w:w="815" w:type="dxa"/>
            <w:vAlign w:val="center"/>
          </w:tcPr>
          <w:p w:rsidR="007F2999" w:rsidRDefault="0018220D" w:rsidP="0018220D">
            <w:pPr>
              <w:spacing w:before="120" w:after="120"/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1</w:t>
            </w:r>
          </w:p>
        </w:tc>
        <w:tc>
          <w:tcPr>
            <w:tcW w:w="815" w:type="dxa"/>
            <w:vAlign w:val="center"/>
          </w:tcPr>
          <w:p w:rsidR="007F2999" w:rsidRDefault="0018220D" w:rsidP="0018220D">
            <w:pPr>
              <w:spacing w:before="120" w:after="120"/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1</w:t>
            </w:r>
          </w:p>
        </w:tc>
        <w:tc>
          <w:tcPr>
            <w:tcW w:w="815" w:type="dxa"/>
            <w:vAlign w:val="center"/>
          </w:tcPr>
          <w:p w:rsidR="007F2999" w:rsidRDefault="0018220D" w:rsidP="0018220D">
            <w:pPr>
              <w:spacing w:before="120" w:after="120"/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1</w:t>
            </w:r>
          </w:p>
        </w:tc>
        <w:tc>
          <w:tcPr>
            <w:tcW w:w="1559" w:type="dxa"/>
            <w:vAlign w:val="center"/>
          </w:tcPr>
          <w:p w:rsidR="007F2999" w:rsidRDefault="0018220D" w:rsidP="0018220D">
            <w:pPr>
              <w:spacing w:before="120" w:after="120"/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4</w:t>
            </w:r>
          </w:p>
        </w:tc>
        <w:tc>
          <w:tcPr>
            <w:tcW w:w="1453" w:type="dxa"/>
            <w:vAlign w:val="center"/>
          </w:tcPr>
          <w:p w:rsidR="007F2999" w:rsidRDefault="0018220D" w:rsidP="0018220D">
            <w:pPr>
              <w:spacing w:before="120" w:after="120"/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4</w:t>
            </w:r>
          </w:p>
        </w:tc>
      </w:tr>
      <w:tr w:rsidR="0018220D" w:rsidTr="00140EB3">
        <w:trPr>
          <w:trHeight w:val="317"/>
          <w:jc w:val="center"/>
        </w:trPr>
        <w:tc>
          <w:tcPr>
            <w:tcW w:w="2391" w:type="dxa"/>
            <w:vAlign w:val="center"/>
          </w:tcPr>
          <w:p w:rsidR="0018220D" w:rsidRDefault="0018220D" w:rsidP="0018220D">
            <w:pPr>
              <w:spacing w:before="120" w:after="120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Социальное</w:t>
            </w:r>
          </w:p>
        </w:tc>
        <w:tc>
          <w:tcPr>
            <w:tcW w:w="1843" w:type="dxa"/>
            <w:vAlign w:val="center"/>
          </w:tcPr>
          <w:p w:rsidR="0018220D" w:rsidRDefault="0018220D" w:rsidP="0018220D">
            <w:pPr>
              <w:spacing w:before="120" w:after="120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Объединение</w:t>
            </w:r>
          </w:p>
        </w:tc>
        <w:tc>
          <w:tcPr>
            <w:tcW w:w="5352" w:type="dxa"/>
            <w:vAlign w:val="center"/>
          </w:tcPr>
          <w:p w:rsidR="0018220D" w:rsidRDefault="0018220D" w:rsidP="0018220D">
            <w:pPr>
              <w:spacing w:before="120" w:after="120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 w:rsidRPr="00F43661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"Профессии в современном мире" </w:t>
            </w:r>
          </w:p>
        </w:tc>
        <w:tc>
          <w:tcPr>
            <w:tcW w:w="3260" w:type="dxa"/>
            <w:gridSpan w:val="4"/>
            <w:vAlign w:val="center"/>
          </w:tcPr>
          <w:p w:rsidR="0018220D" w:rsidRDefault="0018220D" w:rsidP="0018220D">
            <w:pPr>
              <w:spacing w:before="120" w:after="120"/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1</w:t>
            </w:r>
          </w:p>
        </w:tc>
        <w:tc>
          <w:tcPr>
            <w:tcW w:w="1559" w:type="dxa"/>
            <w:vAlign w:val="center"/>
          </w:tcPr>
          <w:p w:rsidR="0018220D" w:rsidRDefault="0018220D" w:rsidP="0018220D">
            <w:pPr>
              <w:spacing w:before="120" w:after="120"/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1</w:t>
            </w:r>
          </w:p>
        </w:tc>
        <w:tc>
          <w:tcPr>
            <w:tcW w:w="1453" w:type="dxa"/>
            <w:vAlign w:val="center"/>
          </w:tcPr>
          <w:p w:rsidR="0018220D" w:rsidRDefault="0018220D" w:rsidP="0018220D">
            <w:pPr>
              <w:spacing w:before="120" w:after="120"/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1</w:t>
            </w:r>
          </w:p>
        </w:tc>
      </w:tr>
      <w:tr w:rsidR="0018220D" w:rsidTr="00140EB3">
        <w:trPr>
          <w:trHeight w:val="317"/>
          <w:jc w:val="center"/>
        </w:trPr>
        <w:tc>
          <w:tcPr>
            <w:tcW w:w="2391" w:type="dxa"/>
            <w:vMerge w:val="restart"/>
            <w:vAlign w:val="center"/>
          </w:tcPr>
          <w:p w:rsidR="0018220D" w:rsidRDefault="0018220D" w:rsidP="0018220D">
            <w:pP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Обще-интеллектуальное</w:t>
            </w:r>
          </w:p>
        </w:tc>
        <w:tc>
          <w:tcPr>
            <w:tcW w:w="1843" w:type="dxa"/>
            <w:vAlign w:val="center"/>
          </w:tcPr>
          <w:p w:rsidR="0018220D" w:rsidRDefault="0018220D" w:rsidP="0018220D">
            <w:pPr>
              <w:spacing w:before="120" w:after="120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</w:p>
        </w:tc>
        <w:tc>
          <w:tcPr>
            <w:tcW w:w="5352" w:type="dxa"/>
            <w:vAlign w:val="center"/>
          </w:tcPr>
          <w:p w:rsidR="0018220D" w:rsidRDefault="0018220D" w:rsidP="0018220D">
            <w:pPr>
              <w:spacing w:before="120" w:after="120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 w:rsidRPr="00F43661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"Избранные вопросы математики" </w:t>
            </w:r>
          </w:p>
        </w:tc>
        <w:tc>
          <w:tcPr>
            <w:tcW w:w="815" w:type="dxa"/>
            <w:vAlign w:val="center"/>
          </w:tcPr>
          <w:p w:rsidR="0018220D" w:rsidRDefault="0018220D" w:rsidP="0018220D">
            <w:pPr>
              <w:spacing w:before="120" w:after="120"/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1</w:t>
            </w:r>
          </w:p>
        </w:tc>
        <w:tc>
          <w:tcPr>
            <w:tcW w:w="815" w:type="dxa"/>
            <w:vAlign w:val="center"/>
          </w:tcPr>
          <w:p w:rsidR="0018220D" w:rsidRDefault="0018220D" w:rsidP="0018220D">
            <w:pPr>
              <w:spacing w:before="120" w:after="120"/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1</w:t>
            </w:r>
          </w:p>
        </w:tc>
        <w:tc>
          <w:tcPr>
            <w:tcW w:w="815" w:type="dxa"/>
            <w:vAlign w:val="center"/>
          </w:tcPr>
          <w:p w:rsidR="0018220D" w:rsidRDefault="0018220D" w:rsidP="0018220D">
            <w:pPr>
              <w:spacing w:before="120" w:after="120"/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1</w:t>
            </w:r>
          </w:p>
        </w:tc>
        <w:tc>
          <w:tcPr>
            <w:tcW w:w="815" w:type="dxa"/>
            <w:vAlign w:val="center"/>
          </w:tcPr>
          <w:p w:rsidR="0018220D" w:rsidRDefault="0018220D" w:rsidP="0018220D">
            <w:pPr>
              <w:spacing w:before="120" w:after="120"/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1</w:t>
            </w:r>
          </w:p>
        </w:tc>
        <w:tc>
          <w:tcPr>
            <w:tcW w:w="1559" w:type="dxa"/>
            <w:vAlign w:val="center"/>
          </w:tcPr>
          <w:p w:rsidR="0018220D" w:rsidRDefault="0018220D" w:rsidP="0018220D">
            <w:pPr>
              <w:spacing w:before="120" w:after="120"/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4</w:t>
            </w:r>
          </w:p>
        </w:tc>
        <w:tc>
          <w:tcPr>
            <w:tcW w:w="1453" w:type="dxa"/>
            <w:vAlign w:val="center"/>
          </w:tcPr>
          <w:p w:rsidR="0018220D" w:rsidRDefault="0018220D" w:rsidP="0018220D">
            <w:pPr>
              <w:spacing w:before="120" w:after="120"/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4</w:t>
            </w:r>
          </w:p>
        </w:tc>
      </w:tr>
      <w:tr w:rsidR="0018220D" w:rsidTr="00140EB3">
        <w:trPr>
          <w:trHeight w:val="317"/>
          <w:jc w:val="center"/>
        </w:trPr>
        <w:tc>
          <w:tcPr>
            <w:tcW w:w="2391" w:type="dxa"/>
            <w:vMerge/>
            <w:vAlign w:val="center"/>
          </w:tcPr>
          <w:p w:rsidR="0018220D" w:rsidRDefault="0018220D" w:rsidP="0018220D">
            <w:pPr>
              <w:spacing w:before="120" w:after="120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vAlign w:val="center"/>
          </w:tcPr>
          <w:p w:rsidR="0018220D" w:rsidRDefault="0018220D" w:rsidP="0018220D">
            <w:pPr>
              <w:spacing w:before="120" w:after="120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Объединение</w:t>
            </w:r>
          </w:p>
        </w:tc>
        <w:tc>
          <w:tcPr>
            <w:tcW w:w="5352" w:type="dxa"/>
            <w:vAlign w:val="center"/>
          </w:tcPr>
          <w:p w:rsidR="0018220D" w:rsidRPr="00F43661" w:rsidRDefault="0018220D" w:rsidP="0018220D">
            <w:pPr>
              <w:spacing w:before="120" w:after="120"/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43661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"Общество и человек" </w:t>
            </w:r>
          </w:p>
        </w:tc>
        <w:tc>
          <w:tcPr>
            <w:tcW w:w="3260" w:type="dxa"/>
            <w:gridSpan w:val="4"/>
            <w:vAlign w:val="center"/>
          </w:tcPr>
          <w:p w:rsidR="0018220D" w:rsidRDefault="0018220D" w:rsidP="0018220D">
            <w:pPr>
              <w:spacing w:before="120" w:after="120"/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2</w:t>
            </w:r>
          </w:p>
        </w:tc>
        <w:tc>
          <w:tcPr>
            <w:tcW w:w="1559" w:type="dxa"/>
            <w:vAlign w:val="center"/>
          </w:tcPr>
          <w:p w:rsidR="0018220D" w:rsidRDefault="0018220D" w:rsidP="0018220D">
            <w:pPr>
              <w:spacing w:before="120" w:after="120"/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2</w:t>
            </w:r>
          </w:p>
        </w:tc>
        <w:tc>
          <w:tcPr>
            <w:tcW w:w="1453" w:type="dxa"/>
            <w:vAlign w:val="center"/>
          </w:tcPr>
          <w:p w:rsidR="0018220D" w:rsidRDefault="0018220D" w:rsidP="0018220D">
            <w:pPr>
              <w:spacing w:before="120" w:after="120"/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2</w:t>
            </w:r>
          </w:p>
        </w:tc>
      </w:tr>
      <w:tr w:rsidR="0018220D" w:rsidTr="00140EB3">
        <w:trPr>
          <w:trHeight w:val="317"/>
          <w:jc w:val="center"/>
        </w:trPr>
        <w:tc>
          <w:tcPr>
            <w:tcW w:w="2391" w:type="dxa"/>
            <w:vMerge/>
            <w:vAlign w:val="center"/>
          </w:tcPr>
          <w:p w:rsidR="0018220D" w:rsidRDefault="0018220D" w:rsidP="0018220D">
            <w:pPr>
              <w:spacing w:before="120" w:after="120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vAlign w:val="center"/>
          </w:tcPr>
          <w:p w:rsidR="0018220D" w:rsidRDefault="0018220D" w:rsidP="0018220D">
            <w:pPr>
              <w:spacing w:before="120" w:after="120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Кружок</w:t>
            </w:r>
          </w:p>
        </w:tc>
        <w:tc>
          <w:tcPr>
            <w:tcW w:w="5352" w:type="dxa"/>
            <w:vAlign w:val="center"/>
          </w:tcPr>
          <w:p w:rsidR="0018220D" w:rsidRPr="00F43661" w:rsidRDefault="0018220D" w:rsidP="0018220D">
            <w:pPr>
              <w:spacing w:before="120" w:after="120"/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"По-русски правильно</w:t>
            </w:r>
            <w:r w:rsidRPr="00F43661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" </w:t>
            </w:r>
          </w:p>
        </w:tc>
        <w:tc>
          <w:tcPr>
            <w:tcW w:w="815" w:type="dxa"/>
            <w:vAlign w:val="center"/>
          </w:tcPr>
          <w:p w:rsidR="0018220D" w:rsidRDefault="0018220D" w:rsidP="0018220D">
            <w:pPr>
              <w:spacing w:before="120" w:after="120"/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</w:p>
        </w:tc>
        <w:tc>
          <w:tcPr>
            <w:tcW w:w="815" w:type="dxa"/>
            <w:vAlign w:val="center"/>
          </w:tcPr>
          <w:p w:rsidR="0018220D" w:rsidRDefault="0018220D" w:rsidP="0018220D">
            <w:pPr>
              <w:spacing w:before="120" w:after="120"/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</w:p>
        </w:tc>
        <w:tc>
          <w:tcPr>
            <w:tcW w:w="815" w:type="dxa"/>
            <w:vAlign w:val="center"/>
          </w:tcPr>
          <w:p w:rsidR="0018220D" w:rsidRDefault="0018220D" w:rsidP="0018220D">
            <w:pPr>
              <w:spacing w:before="120" w:after="120"/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1</w:t>
            </w:r>
          </w:p>
        </w:tc>
        <w:tc>
          <w:tcPr>
            <w:tcW w:w="815" w:type="dxa"/>
            <w:vAlign w:val="center"/>
          </w:tcPr>
          <w:p w:rsidR="0018220D" w:rsidRDefault="0018220D" w:rsidP="0018220D">
            <w:pPr>
              <w:spacing w:before="120" w:after="120"/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1</w:t>
            </w:r>
          </w:p>
        </w:tc>
        <w:tc>
          <w:tcPr>
            <w:tcW w:w="1559" w:type="dxa"/>
            <w:vAlign w:val="center"/>
          </w:tcPr>
          <w:p w:rsidR="0018220D" w:rsidRDefault="0018220D" w:rsidP="0018220D">
            <w:pPr>
              <w:spacing w:before="120" w:after="120"/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2</w:t>
            </w:r>
          </w:p>
        </w:tc>
        <w:tc>
          <w:tcPr>
            <w:tcW w:w="1453" w:type="dxa"/>
            <w:vAlign w:val="center"/>
          </w:tcPr>
          <w:p w:rsidR="0018220D" w:rsidRDefault="0018220D" w:rsidP="0018220D">
            <w:pPr>
              <w:spacing w:before="120" w:after="120"/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2</w:t>
            </w:r>
          </w:p>
        </w:tc>
      </w:tr>
      <w:tr w:rsidR="0018220D" w:rsidTr="00140EB3">
        <w:trPr>
          <w:trHeight w:val="317"/>
          <w:jc w:val="center"/>
        </w:trPr>
        <w:tc>
          <w:tcPr>
            <w:tcW w:w="2391" w:type="dxa"/>
            <w:vMerge/>
            <w:vAlign w:val="center"/>
          </w:tcPr>
          <w:p w:rsidR="0018220D" w:rsidRDefault="0018220D" w:rsidP="0018220D">
            <w:pPr>
              <w:spacing w:before="120" w:after="120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vAlign w:val="center"/>
          </w:tcPr>
          <w:p w:rsidR="0018220D" w:rsidRDefault="0018220D" w:rsidP="0018220D">
            <w:pPr>
              <w:spacing w:before="120" w:after="120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Кружок</w:t>
            </w:r>
          </w:p>
        </w:tc>
        <w:tc>
          <w:tcPr>
            <w:tcW w:w="5352" w:type="dxa"/>
            <w:vAlign w:val="center"/>
          </w:tcPr>
          <w:p w:rsidR="0018220D" w:rsidRPr="00F43661" w:rsidRDefault="0018220D" w:rsidP="0018220D">
            <w:pPr>
              <w:spacing w:before="120" w:after="120"/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"Читаю, понимаю, пишу"</w:t>
            </w:r>
          </w:p>
        </w:tc>
        <w:tc>
          <w:tcPr>
            <w:tcW w:w="815" w:type="dxa"/>
            <w:vAlign w:val="center"/>
          </w:tcPr>
          <w:p w:rsidR="0018220D" w:rsidRDefault="0018220D" w:rsidP="0018220D">
            <w:pPr>
              <w:spacing w:before="120" w:after="120"/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1</w:t>
            </w:r>
          </w:p>
        </w:tc>
        <w:tc>
          <w:tcPr>
            <w:tcW w:w="815" w:type="dxa"/>
            <w:vAlign w:val="center"/>
          </w:tcPr>
          <w:p w:rsidR="0018220D" w:rsidRDefault="0018220D" w:rsidP="0018220D">
            <w:pPr>
              <w:spacing w:before="120" w:after="120"/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1</w:t>
            </w:r>
          </w:p>
        </w:tc>
        <w:tc>
          <w:tcPr>
            <w:tcW w:w="815" w:type="dxa"/>
            <w:vAlign w:val="center"/>
          </w:tcPr>
          <w:p w:rsidR="0018220D" w:rsidRDefault="0018220D" w:rsidP="0018220D">
            <w:pPr>
              <w:spacing w:before="120" w:after="120"/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</w:p>
        </w:tc>
        <w:tc>
          <w:tcPr>
            <w:tcW w:w="815" w:type="dxa"/>
            <w:vAlign w:val="center"/>
          </w:tcPr>
          <w:p w:rsidR="0018220D" w:rsidRDefault="0018220D" w:rsidP="0018220D">
            <w:pPr>
              <w:spacing w:before="120" w:after="120"/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vAlign w:val="center"/>
          </w:tcPr>
          <w:p w:rsidR="0018220D" w:rsidRDefault="0018220D" w:rsidP="0018220D">
            <w:pPr>
              <w:spacing w:before="120" w:after="120"/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2</w:t>
            </w:r>
          </w:p>
        </w:tc>
        <w:tc>
          <w:tcPr>
            <w:tcW w:w="1453" w:type="dxa"/>
            <w:vAlign w:val="center"/>
          </w:tcPr>
          <w:p w:rsidR="0018220D" w:rsidRDefault="0018220D" w:rsidP="0018220D">
            <w:pPr>
              <w:spacing w:before="120" w:after="120"/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2</w:t>
            </w:r>
          </w:p>
        </w:tc>
      </w:tr>
      <w:tr w:rsidR="0018220D" w:rsidTr="00140EB3">
        <w:trPr>
          <w:trHeight w:val="317"/>
          <w:jc w:val="center"/>
        </w:trPr>
        <w:tc>
          <w:tcPr>
            <w:tcW w:w="2391" w:type="dxa"/>
            <w:vMerge/>
            <w:vAlign w:val="center"/>
          </w:tcPr>
          <w:p w:rsidR="0018220D" w:rsidRDefault="0018220D" w:rsidP="0018220D">
            <w:pPr>
              <w:spacing w:before="120" w:after="120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vAlign w:val="center"/>
          </w:tcPr>
          <w:p w:rsidR="0018220D" w:rsidRDefault="0018220D" w:rsidP="0018220D">
            <w:pPr>
              <w:spacing w:before="120" w:after="120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Объединение</w:t>
            </w:r>
          </w:p>
        </w:tc>
        <w:tc>
          <w:tcPr>
            <w:tcW w:w="5352" w:type="dxa"/>
            <w:vAlign w:val="center"/>
          </w:tcPr>
          <w:p w:rsidR="0018220D" w:rsidRPr="00F43661" w:rsidRDefault="0018220D" w:rsidP="0018220D">
            <w:pPr>
              <w:spacing w:before="120" w:after="120"/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43661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"</w:t>
            </w:r>
            <w:proofErr w:type="gramStart"/>
            <w:r w:rsidRPr="00F43661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Интересное</w:t>
            </w:r>
            <w:proofErr w:type="gramEnd"/>
            <w:r w:rsidRPr="00F43661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 географии России"</w:t>
            </w:r>
          </w:p>
        </w:tc>
        <w:tc>
          <w:tcPr>
            <w:tcW w:w="3260" w:type="dxa"/>
            <w:gridSpan w:val="4"/>
            <w:vAlign w:val="center"/>
          </w:tcPr>
          <w:p w:rsidR="0018220D" w:rsidRDefault="0018220D" w:rsidP="0018220D">
            <w:pPr>
              <w:spacing w:before="120" w:after="120"/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1</w:t>
            </w:r>
          </w:p>
        </w:tc>
        <w:tc>
          <w:tcPr>
            <w:tcW w:w="1559" w:type="dxa"/>
            <w:vAlign w:val="center"/>
          </w:tcPr>
          <w:p w:rsidR="0018220D" w:rsidRDefault="0018220D" w:rsidP="0018220D">
            <w:pPr>
              <w:spacing w:before="120" w:after="120"/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1</w:t>
            </w:r>
          </w:p>
        </w:tc>
        <w:tc>
          <w:tcPr>
            <w:tcW w:w="1453" w:type="dxa"/>
            <w:vAlign w:val="center"/>
          </w:tcPr>
          <w:p w:rsidR="0018220D" w:rsidRDefault="0018220D" w:rsidP="0018220D">
            <w:pPr>
              <w:spacing w:before="120" w:after="120"/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1</w:t>
            </w:r>
          </w:p>
        </w:tc>
      </w:tr>
      <w:tr w:rsidR="0018220D" w:rsidTr="00140EB3">
        <w:trPr>
          <w:trHeight w:val="317"/>
          <w:jc w:val="center"/>
        </w:trPr>
        <w:tc>
          <w:tcPr>
            <w:tcW w:w="2391" w:type="dxa"/>
            <w:vMerge/>
            <w:vAlign w:val="center"/>
          </w:tcPr>
          <w:p w:rsidR="0018220D" w:rsidRDefault="0018220D" w:rsidP="0018220D">
            <w:pPr>
              <w:spacing w:before="120" w:after="120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vAlign w:val="center"/>
          </w:tcPr>
          <w:p w:rsidR="0018220D" w:rsidRDefault="0018220D" w:rsidP="0018220D">
            <w:pPr>
              <w:spacing w:before="120" w:after="120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Объединение</w:t>
            </w:r>
          </w:p>
        </w:tc>
        <w:tc>
          <w:tcPr>
            <w:tcW w:w="5352" w:type="dxa"/>
            <w:vAlign w:val="center"/>
          </w:tcPr>
          <w:p w:rsidR="0018220D" w:rsidRPr="00F43661" w:rsidRDefault="0018220D" w:rsidP="0018220D">
            <w:pPr>
              <w:spacing w:before="120" w:after="120"/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43661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"Здоровье человека и окружающая среда"</w:t>
            </w:r>
          </w:p>
        </w:tc>
        <w:tc>
          <w:tcPr>
            <w:tcW w:w="3260" w:type="dxa"/>
            <w:gridSpan w:val="4"/>
            <w:vAlign w:val="center"/>
          </w:tcPr>
          <w:p w:rsidR="0018220D" w:rsidRDefault="0018220D" w:rsidP="0018220D">
            <w:pPr>
              <w:spacing w:before="120" w:after="120"/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1</w:t>
            </w:r>
          </w:p>
        </w:tc>
        <w:tc>
          <w:tcPr>
            <w:tcW w:w="1559" w:type="dxa"/>
            <w:vAlign w:val="center"/>
          </w:tcPr>
          <w:p w:rsidR="0018220D" w:rsidRDefault="0018220D" w:rsidP="0018220D">
            <w:pPr>
              <w:spacing w:before="120" w:after="120"/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1</w:t>
            </w:r>
          </w:p>
        </w:tc>
        <w:tc>
          <w:tcPr>
            <w:tcW w:w="1453" w:type="dxa"/>
            <w:vAlign w:val="center"/>
          </w:tcPr>
          <w:p w:rsidR="0018220D" w:rsidRDefault="0018220D" w:rsidP="0018220D">
            <w:pPr>
              <w:spacing w:before="120" w:after="120"/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1</w:t>
            </w:r>
          </w:p>
        </w:tc>
      </w:tr>
      <w:tr w:rsidR="0018220D" w:rsidTr="00140EB3">
        <w:trPr>
          <w:trHeight w:val="317"/>
          <w:jc w:val="center"/>
        </w:trPr>
        <w:tc>
          <w:tcPr>
            <w:tcW w:w="2391" w:type="dxa"/>
            <w:vMerge/>
            <w:vAlign w:val="center"/>
          </w:tcPr>
          <w:p w:rsidR="0018220D" w:rsidRDefault="0018220D" w:rsidP="0018220D">
            <w:pPr>
              <w:spacing w:before="120" w:after="120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vAlign w:val="center"/>
          </w:tcPr>
          <w:p w:rsidR="0018220D" w:rsidRDefault="0018220D" w:rsidP="0018220D">
            <w:pPr>
              <w:spacing w:before="120" w:after="120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Кружок</w:t>
            </w:r>
          </w:p>
        </w:tc>
        <w:tc>
          <w:tcPr>
            <w:tcW w:w="5352" w:type="dxa"/>
            <w:vAlign w:val="center"/>
          </w:tcPr>
          <w:p w:rsidR="0018220D" w:rsidRPr="00F43661" w:rsidRDefault="0018220D" w:rsidP="0018220D">
            <w:pPr>
              <w:spacing w:before="120" w:after="120"/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43661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"</w:t>
            </w:r>
            <w:r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Читаем вместе</w:t>
            </w:r>
            <w:r w:rsidRPr="00F43661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"</w:t>
            </w:r>
          </w:p>
        </w:tc>
        <w:tc>
          <w:tcPr>
            <w:tcW w:w="3260" w:type="dxa"/>
            <w:gridSpan w:val="4"/>
            <w:vAlign w:val="center"/>
          </w:tcPr>
          <w:p w:rsidR="0018220D" w:rsidRDefault="0018220D" w:rsidP="0018220D">
            <w:pPr>
              <w:spacing w:before="120" w:after="120"/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1</w:t>
            </w:r>
          </w:p>
        </w:tc>
        <w:tc>
          <w:tcPr>
            <w:tcW w:w="1559" w:type="dxa"/>
            <w:vAlign w:val="center"/>
          </w:tcPr>
          <w:p w:rsidR="0018220D" w:rsidRDefault="0018220D" w:rsidP="0018220D">
            <w:pPr>
              <w:spacing w:before="120" w:after="120"/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1</w:t>
            </w:r>
          </w:p>
        </w:tc>
        <w:tc>
          <w:tcPr>
            <w:tcW w:w="1453" w:type="dxa"/>
            <w:vAlign w:val="center"/>
          </w:tcPr>
          <w:p w:rsidR="0018220D" w:rsidRDefault="0018220D" w:rsidP="0018220D">
            <w:pPr>
              <w:spacing w:before="120" w:after="120"/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1</w:t>
            </w:r>
          </w:p>
        </w:tc>
      </w:tr>
      <w:tr w:rsidR="0018220D" w:rsidTr="00140EB3">
        <w:trPr>
          <w:trHeight w:val="317"/>
          <w:jc w:val="center"/>
        </w:trPr>
        <w:tc>
          <w:tcPr>
            <w:tcW w:w="2391" w:type="dxa"/>
            <w:vMerge/>
            <w:vAlign w:val="center"/>
          </w:tcPr>
          <w:p w:rsidR="0018220D" w:rsidRDefault="0018220D" w:rsidP="0018220D">
            <w:pPr>
              <w:spacing w:before="120" w:after="120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vAlign w:val="center"/>
          </w:tcPr>
          <w:p w:rsidR="0018220D" w:rsidRDefault="0018220D" w:rsidP="0018220D">
            <w:pPr>
              <w:spacing w:before="120" w:after="120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Лаборатория</w:t>
            </w:r>
          </w:p>
        </w:tc>
        <w:tc>
          <w:tcPr>
            <w:tcW w:w="5352" w:type="dxa"/>
            <w:vAlign w:val="center"/>
          </w:tcPr>
          <w:p w:rsidR="0018220D" w:rsidRPr="00F43661" w:rsidRDefault="0018220D" w:rsidP="0018220D">
            <w:pPr>
              <w:spacing w:before="120" w:after="120"/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43661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"Экологическая безопасность" </w:t>
            </w:r>
          </w:p>
        </w:tc>
        <w:tc>
          <w:tcPr>
            <w:tcW w:w="815" w:type="dxa"/>
            <w:vAlign w:val="center"/>
          </w:tcPr>
          <w:p w:rsidR="0018220D" w:rsidRDefault="0018220D" w:rsidP="0018220D">
            <w:pPr>
              <w:spacing w:before="120" w:after="120"/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</w:p>
        </w:tc>
        <w:tc>
          <w:tcPr>
            <w:tcW w:w="815" w:type="dxa"/>
            <w:vAlign w:val="center"/>
          </w:tcPr>
          <w:p w:rsidR="0018220D" w:rsidRDefault="0018220D" w:rsidP="0018220D">
            <w:pPr>
              <w:spacing w:before="120" w:after="120"/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</w:p>
        </w:tc>
        <w:tc>
          <w:tcPr>
            <w:tcW w:w="815" w:type="dxa"/>
            <w:vAlign w:val="center"/>
          </w:tcPr>
          <w:p w:rsidR="0018220D" w:rsidRDefault="0018220D" w:rsidP="0018220D">
            <w:pPr>
              <w:spacing w:before="120" w:after="120"/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1</w:t>
            </w:r>
          </w:p>
        </w:tc>
        <w:tc>
          <w:tcPr>
            <w:tcW w:w="815" w:type="dxa"/>
            <w:vAlign w:val="center"/>
          </w:tcPr>
          <w:p w:rsidR="0018220D" w:rsidRDefault="0018220D" w:rsidP="0018220D">
            <w:pPr>
              <w:spacing w:before="120" w:after="120"/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vAlign w:val="center"/>
          </w:tcPr>
          <w:p w:rsidR="0018220D" w:rsidRDefault="0018220D" w:rsidP="0018220D">
            <w:pPr>
              <w:spacing w:before="120" w:after="120"/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1</w:t>
            </w:r>
          </w:p>
        </w:tc>
        <w:tc>
          <w:tcPr>
            <w:tcW w:w="1453" w:type="dxa"/>
            <w:vAlign w:val="center"/>
          </w:tcPr>
          <w:p w:rsidR="0018220D" w:rsidRDefault="0018220D" w:rsidP="0018220D">
            <w:pPr>
              <w:spacing w:before="120" w:after="120"/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1</w:t>
            </w:r>
          </w:p>
        </w:tc>
      </w:tr>
      <w:tr w:rsidR="0018220D" w:rsidTr="00140EB3">
        <w:trPr>
          <w:trHeight w:val="317"/>
          <w:jc w:val="center"/>
        </w:trPr>
        <w:tc>
          <w:tcPr>
            <w:tcW w:w="2391" w:type="dxa"/>
            <w:vMerge/>
            <w:vAlign w:val="center"/>
          </w:tcPr>
          <w:p w:rsidR="0018220D" w:rsidRDefault="0018220D" w:rsidP="0018220D">
            <w:pPr>
              <w:spacing w:before="120" w:after="120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vAlign w:val="center"/>
          </w:tcPr>
          <w:p w:rsidR="0018220D" w:rsidRDefault="0018220D" w:rsidP="0018220D">
            <w:pPr>
              <w:spacing w:before="120" w:after="120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Кружок</w:t>
            </w:r>
          </w:p>
        </w:tc>
        <w:tc>
          <w:tcPr>
            <w:tcW w:w="5352" w:type="dxa"/>
            <w:vAlign w:val="center"/>
          </w:tcPr>
          <w:p w:rsidR="0018220D" w:rsidRPr="00F43661" w:rsidRDefault="0018220D" w:rsidP="0018220D">
            <w:pPr>
              <w:spacing w:before="120" w:after="120"/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43661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"Эрудит в биологии" </w:t>
            </w:r>
          </w:p>
        </w:tc>
        <w:tc>
          <w:tcPr>
            <w:tcW w:w="815" w:type="dxa"/>
            <w:vAlign w:val="center"/>
          </w:tcPr>
          <w:p w:rsidR="0018220D" w:rsidRDefault="0018220D" w:rsidP="0018220D">
            <w:pPr>
              <w:spacing w:before="120" w:after="120"/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</w:p>
        </w:tc>
        <w:tc>
          <w:tcPr>
            <w:tcW w:w="815" w:type="dxa"/>
            <w:vAlign w:val="center"/>
          </w:tcPr>
          <w:p w:rsidR="0018220D" w:rsidRDefault="0018220D" w:rsidP="0018220D">
            <w:pPr>
              <w:spacing w:before="120" w:after="120"/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</w:p>
        </w:tc>
        <w:tc>
          <w:tcPr>
            <w:tcW w:w="815" w:type="dxa"/>
            <w:vAlign w:val="center"/>
          </w:tcPr>
          <w:p w:rsidR="0018220D" w:rsidRDefault="0018220D" w:rsidP="0018220D">
            <w:pPr>
              <w:spacing w:before="120" w:after="120"/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1</w:t>
            </w:r>
          </w:p>
        </w:tc>
        <w:tc>
          <w:tcPr>
            <w:tcW w:w="815" w:type="dxa"/>
            <w:vAlign w:val="center"/>
          </w:tcPr>
          <w:p w:rsidR="0018220D" w:rsidRDefault="0018220D" w:rsidP="0018220D">
            <w:pPr>
              <w:spacing w:before="120" w:after="120"/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vAlign w:val="center"/>
          </w:tcPr>
          <w:p w:rsidR="0018220D" w:rsidRDefault="0018220D" w:rsidP="0018220D">
            <w:pPr>
              <w:spacing w:before="120" w:after="120"/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1</w:t>
            </w:r>
          </w:p>
        </w:tc>
        <w:tc>
          <w:tcPr>
            <w:tcW w:w="1453" w:type="dxa"/>
            <w:vAlign w:val="center"/>
          </w:tcPr>
          <w:p w:rsidR="0018220D" w:rsidRDefault="0018220D" w:rsidP="0018220D">
            <w:pPr>
              <w:spacing w:before="120" w:after="120"/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1</w:t>
            </w:r>
          </w:p>
        </w:tc>
      </w:tr>
      <w:tr w:rsidR="0018220D" w:rsidTr="00140EB3">
        <w:trPr>
          <w:trHeight w:val="317"/>
          <w:jc w:val="center"/>
        </w:trPr>
        <w:tc>
          <w:tcPr>
            <w:tcW w:w="2391" w:type="dxa"/>
            <w:vMerge/>
            <w:vAlign w:val="center"/>
          </w:tcPr>
          <w:p w:rsidR="0018220D" w:rsidRDefault="0018220D" w:rsidP="0018220D">
            <w:pPr>
              <w:spacing w:before="120" w:after="120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vAlign w:val="center"/>
          </w:tcPr>
          <w:p w:rsidR="0018220D" w:rsidRDefault="0018220D" w:rsidP="0018220D">
            <w:pPr>
              <w:spacing w:before="120" w:after="120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Кружок</w:t>
            </w:r>
          </w:p>
        </w:tc>
        <w:tc>
          <w:tcPr>
            <w:tcW w:w="5352" w:type="dxa"/>
            <w:vAlign w:val="center"/>
          </w:tcPr>
          <w:p w:rsidR="0018220D" w:rsidRPr="00F43661" w:rsidRDefault="0018220D" w:rsidP="0018220D">
            <w:pPr>
              <w:spacing w:before="120" w:after="120"/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43661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Избранные вопросы информатики" </w:t>
            </w:r>
          </w:p>
        </w:tc>
        <w:tc>
          <w:tcPr>
            <w:tcW w:w="3260" w:type="dxa"/>
            <w:gridSpan w:val="4"/>
            <w:vAlign w:val="center"/>
          </w:tcPr>
          <w:p w:rsidR="0018220D" w:rsidRDefault="0018220D" w:rsidP="0018220D">
            <w:pPr>
              <w:spacing w:before="120" w:after="120"/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2</w:t>
            </w:r>
          </w:p>
        </w:tc>
        <w:tc>
          <w:tcPr>
            <w:tcW w:w="1559" w:type="dxa"/>
            <w:vAlign w:val="center"/>
          </w:tcPr>
          <w:p w:rsidR="0018220D" w:rsidRDefault="0018220D" w:rsidP="0018220D">
            <w:pPr>
              <w:spacing w:before="120" w:after="120"/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2</w:t>
            </w:r>
          </w:p>
        </w:tc>
        <w:tc>
          <w:tcPr>
            <w:tcW w:w="1453" w:type="dxa"/>
            <w:vAlign w:val="center"/>
          </w:tcPr>
          <w:p w:rsidR="0018220D" w:rsidRDefault="0018220D" w:rsidP="0018220D">
            <w:pPr>
              <w:spacing w:before="120" w:after="120"/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2</w:t>
            </w:r>
          </w:p>
        </w:tc>
      </w:tr>
      <w:tr w:rsidR="0018220D" w:rsidTr="00140EB3">
        <w:trPr>
          <w:trHeight w:val="317"/>
          <w:jc w:val="center"/>
        </w:trPr>
        <w:tc>
          <w:tcPr>
            <w:tcW w:w="2391" w:type="dxa"/>
            <w:vMerge/>
            <w:vAlign w:val="center"/>
          </w:tcPr>
          <w:p w:rsidR="0018220D" w:rsidRDefault="0018220D" w:rsidP="0018220D">
            <w:pPr>
              <w:spacing w:before="120" w:after="120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vAlign w:val="center"/>
          </w:tcPr>
          <w:p w:rsidR="0018220D" w:rsidRDefault="0018220D" w:rsidP="0018220D">
            <w:pPr>
              <w:spacing w:before="120" w:after="120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Объединение</w:t>
            </w:r>
          </w:p>
        </w:tc>
        <w:tc>
          <w:tcPr>
            <w:tcW w:w="5352" w:type="dxa"/>
            <w:vAlign w:val="center"/>
          </w:tcPr>
          <w:p w:rsidR="0018220D" w:rsidRPr="00F43661" w:rsidRDefault="0018220D" w:rsidP="0018220D">
            <w:pPr>
              <w:spacing w:before="120" w:after="120"/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43661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"Секреты успеха" </w:t>
            </w:r>
          </w:p>
        </w:tc>
        <w:tc>
          <w:tcPr>
            <w:tcW w:w="3260" w:type="dxa"/>
            <w:gridSpan w:val="4"/>
            <w:vAlign w:val="center"/>
          </w:tcPr>
          <w:p w:rsidR="0018220D" w:rsidRDefault="0018220D" w:rsidP="0018220D">
            <w:pPr>
              <w:spacing w:before="120" w:after="120"/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1</w:t>
            </w:r>
          </w:p>
        </w:tc>
        <w:tc>
          <w:tcPr>
            <w:tcW w:w="1559" w:type="dxa"/>
            <w:vAlign w:val="center"/>
          </w:tcPr>
          <w:p w:rsidR="0018220D" w:rsidRDefault="0018220D" w:rsidP="0018220D">
            <w:pPr>
              <w:spacing w:before="120" w:after="120"/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1</w:t>
            </w:r>
          </w:p>
        </w:tc>
        <w:tc>
          <w:tcPr>
            <w:tcW w:w="1453" w:type="dxa"/>
            <w:vAlign w:val="center"/>
          </w:tcPr>
          <w:p w:rsidR="0018220D" w:rsidRDefault="0018220D" w:rsidP="0018220D">
            <w:pPr>
              <w:spacing w:before="120" w:after="120"/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1</w:t>
            </w:r>
          </w:p>
        </w:tc>
      </w:tr>
      <w:tr w:rsidR="0018220D" w:rsidTr="00140EB3">
        <w:trPr>
          <w:trHeight w:val="317"/>
          <w:jc w:val="center"/>
        </w:trPr>
        <w:tc>
          <w:tcPr>
            <w:tcW w:w="2391" w:type="dxa"/>
            <w:vMerge/>
            <w:vAlign w:val="center"/>
          </w:tcPr>
          <w:p w:rsidR="0018220D" w:rsidRDefault="0018220D" w:rsidP="0018220D">
            <w:pPr>
              <w:spacing w:before="120" w:after="120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vAlign w:val="center"/>
          </w:tcPr>
          <w:p w:rsidR="0018220D" w:rsidRDefault="0018220D" w:rsidP="0018220D">
            <w:pPr>
              <w:spacing w:before="120" w:after="120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Лаборатория</w:t>
            </w:r>
          </w:p>
        </w:tc>
        <w:tc>
          <w:tcPr>
            <w:tcW w:w="5352" w:type="dxa"/>
            <w:vAlign w:val="center"/>
          </w:tcPr>
          <w:p w:rsidR="0018220D" w:rsidRPr="00F43661" w:rsidRDefault="0018220D" w:rsidP="0018220D">
            <w:pPr>
              <w:spacing w:before="120" w:after="120"/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"</w:t>
            </w:r>
            <w:r w:rsidRPr="00F43661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Химия в белом халате" </w:t>
            </w:r>
          </w:p>
        </w:tc>
        <w:tc>
          <w:tcPr>
            <w:tcW w:w="3260" w:type="dxa"/>
            <w:gridSpan w:val="4"/>
            <w:vAlign w:val="center"/>
          </w:tcPr>
          <w:p w:rsidR="0018220D" w:rsidRDefault="0018220D" w:rsidP="0018220D">
            <w:pPr>
              <w:spacing w:before="120" w:after="120"/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1</w:t>
            </w:r>
          </w:p>
        </w:tc>
        <w:tc>
          <w:tcPr>
            <w:tcW w:w="1559" w:type="dxa"/>
            <w:vAlign w:val="center"/>
          </w:tcPr>
          <w:p w:rsidR="0018220D" w:rsidRDefault="0018220D" w:rsidP="0018220D">
            <w:pPr>
              <w:spacing w:before="120" w:after="120"/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1</w:t>
            </w:r>
          </w:p>
        </w:tc>
        <w:tc>
          <w:tcPr>
            <w:tcW w:w="1453" w:type="dxa"/>
            <w:vAlign w:val="center"/>
          </w:tcPr>
          <w:p w:rsidR="0018220D" w:rsidRDefault="0018220D" w:rsidP="0018220D">
            <w:pPr>
              <w:spacing w:before="120" w:after="120"/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1</w:t>
            </w:r>
          </w:p>
        </w:tc>
      </w:tr>
      <w:tr w:rsidR="00140EB3" w:rsidTr="00140EB3">
        <w:trPr>
          <w:trHeight w:val="317"/>
          <w:jc w:val="center"/>
        </w:trPr>
        <w:tc>
          <w:tcPr>
            <w:tcW w:w="12846" w:type="dxa"/>
            <w:gridSpan w:val="7"/>
            <w:shd w:val="clear" w:color="auto" w:fill="D9D9D9" w:themeFill="background1" w:themeFillShade="D9"/>
            <w:vAlign w:val="center"/>
          </w:tcPr>
          <w:p w:rsidR="00140EB3" w:rsidRDefault="00140EB3" w:rsidP="00140EB3">
            <w:pPr>
              <w:spacing w:before="120" w:after="120"/>
              <w:jc w:val="right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Итого: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140EB3" w:rsidRDefault="00140EB3" w:rsidP="0018220D">
            <w:pPr>
              <w:spacing w:before="120" w:after="120"/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24 часа</w:t>
            </w:r>
          </w:p>
        </w:tc>
        <w:tc>
          <w:tcPr>
            <w:tcW w:w="1453" w:type="dxa"/>
            <w:shd w:val="clear" w:color="auto" w:fill="D9D9D9" w:themeFill="background1" w:themeFillShade="D9"/>
            <w:vAlign w:val="center"/>
          </w:tcPr>
          <w:p w:rsidR="00140EB3" w:rsidRDefault="00140EB3" w:rsidP="0018220D">
            <w:pPr>
              <w:spacing w:before="120" w:after="120"/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24 группы</w:t>
            </w:r>
          </w:p>
        </w:tc>
      </w:tr>
    </w:tbl>
    <w:p w:rsidR="007F2999" w:rsidRPr="00BF4CB0" w:rsidRDefault="007F2999" w:rsidP="007F2999">
      <w:pPr>
        <w:rPr>
          <w:rStyle w:val="apple-converted-space"/>
          <w:rFonts w:ascii="Times New Roman" w:hAnsi="Times New Roman" w:cs="Times New Roman"/>
          <w:sz w:val="28"/>
          <w:szCs w:val="24"/>
          <w:shd w:val="clear" w:color="auto" w:fill="FFFFFF"/>
        </w:rPr>
      </w:pPr>
    </w:p>
    <w:sectPr w:rsidR="007F2999" w:rsidRPr="00BF4CB0" w:rsidSect="00EF6A82">
      <w:pgSz w:w="16838" w:h="11906" w:orient="landscape"/>
      <w:pgMar w:top="624" w:right="624" w:bottom="624" w:left="62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D"/>
    <w:multiLevelType w:val="multi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000000F"/>
    <w:multiLevelType w:val="single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208"/>
        </w:tabs>
        <w:ind w:left="928" w:hanging="360"/>
      </w:pPr>
      <w:rPr>
        <w:rFonts w:ascii="Symbol" w:hAnsi="Symbol"/>
      </w:rPr>
    </w:lvl>
  </w:abstractNum>
  <w:abstractNum w:abstractNumId="3">
    <w:nsid w:val="05694E0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849075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91B70F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0DD376D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91E5B55"/>
    <w:multiLevelType w:val="hybridMultilevel"/>
    <w:tmpl w:val="0E8C869A"/>
    <w:lvl w:ilvl="0" w:tplc="5C1286E0">
      <w:start w:val="1"/>
      <w:numFmt w:val="decimal"/>
      <w:lvlText w:val="%1."/>
      <w:lvlJc w:val="left"/>
      <w:pPr>
        <w:ind w:left="360" w:hanging="360"/>
      </w:pPr>
      <w:rPr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AF83FE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1CC8504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EE01F5B"/>
    <w:multiLevelType w:val="hybridMultilevel"/>
    <w:tmpl w:val="D56649FE"/>
    <w:lvl w:ilvl="0" w:tplc="32FC5DC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6DA3AA6"/>
    <w:multiLevelType w:val="hybridMultilevel"/>
    <w:tmpl w:val="7AA20D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87A1124"/>
    <w:multiLevelType w:val="hybridMultilevel"/>
    <w:tmpl w:val="AF06F6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A37463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2D531752"/>
    <w:multiLevelType w:val="hybridMultilevel"/>
    <w:tmpl w:val="6840BF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EBE6CC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2EE67CD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312E5C09"/>
    <w:multiLevelType w:val="hybridMultilevel"/>
    <w:tmpl w:val="1074A5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7E51BB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3AB57609"/>
    <w:multiLevelType w:val="hybridMultilevel"/>
    <w:tmpl w:val="EFD69A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2D4088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4ABB29C3"/>
    <w:multiLevelType w:val="hybridMultilevel"/>
    <w:tmpl w:val="BBD68C7C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CCA1FA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5025504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52EB581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58172C5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604B6F78"/>
    <w:multiLevelType w:val="hybridMultilevel"/>
    <w:tmpl w:val="368E35E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7">
    <w:nsid w:val="63185F2B"/>
    <w:multiLevelType w:val="hybridMultilevel"/>
    <w:tmpl w:val="A3A46A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71A108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7378022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74F3593C"/>
    <w:multiLevelType w:val="hybridMultilevel"/>
    <w:tmpl w:val="4F083B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90F02C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7A945590"/>
    <w:multiLevelType w:val="singleLevel"/>
    <w:tmpl w:val="0419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6"/>
  </w:num>
  <w:num w:numId="2">
    <w:abstractNumId w:val="24"/>
  </w:num>
  <w:num w:numId="3">
    <w:abstractNumId w:val="23"/>
  </w:num>
  <w:num w:numId="4">
    <w:abstractNumId w:val="22"/>
  </w:num>
  <w:num w:numId="5">
    <w:abstractNumId w:val="5"/>
  </w:num>
  <w:num w:numId="6">
    <w:abstractNumId w:val="4"/>
  </w:num>
  <w:num w:numId="7">
    <w:abstractNumId w:val="9"/>
  </w:num>
  <w:num w:numId="8">
    <w:abstractNumId w:val="3"/>
  </w:num>
  <w:num w:numId="9">
    <w:abstractNumId w:val="15"/>
  </w:num>
  <w:num w:numId="10">
    <w:abstractNumId w:val="6"/>
  </w:num>
  <w:num w:numId="11">
    <w:abstractNumId w:val="25"/>
  </w:num>
  <w:num w:numId="12">
    <w:abstractNumId w:val="28"/>
  </w:num>
  <w:num w:numId="13">
    <w:abstractNumId w:val="18"/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9"/>
  </w:num>
  <w:num w:numId="21">
    <w:abstractNumId w:val="10"/>
  </w:num>
  <w:num w:numId="22">
    <w:abstractNumId w:val="20"/>
  </w:num>
  <w:num w:numId="23">
    <w:abstractNumId w:val="13"/>
  </w:num>
  <w:num w:numId="24">
    <w:abstractNumId w:val="32"/>
  </w:num>
  <w:num w:numId="25">
    <w:abstractNumId w:val="31"/>
  </w:num>
  <w:num w:numId="26">
    <w:abstractNumId w:val="8"/>
  </w:num>
  <w:num w:numId="27">
    <w:abstractNumId w:val="14"/>
  </w:num>
  <w:num w:numId="28">
    <w:abstractNumId w:val="26"/>
  </w:num>
  <w:num w:numId="29">
    <w:abstractNumId w:val="11"/>
  </w:num>
  <w:num w:numId="30">
    <w:abstractNumId w:val="27"/>
  </w:num>
  <w:num w:numId="31">
    <w:abstractNumId w:val="7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61A21"/>
    <w:rsid w:val="000129EA"/>
    <w:rsid w:val="00043456"/>
    <w:rsid w:val="00056D7A"/>
    <w:rsid w:val="00056E75"/>
    <w:rsid w:val="000578E9"/>
    <w:rsid w:val="000727D4"/>
    <w:rsid w:val="00085056"/>
    <w:rsid w:val="0009305C"/>
    <w:rsid w:val="000A7D02"/>
    <w:rsid w:val="000D52A4"/>
    <w:rsid w:val="000D7FA0"/>
    <w:rsid w:val="000D7FD0"/>
    <w:rsid w:val="000E5A8F"/>
    <w:rsid w:val="000F5C7B"/>
    <w:rsid w:val="00111E23"/>
    <w:rsid w:val="00112A81"/>
    <w:rsid w:val="00112BBD"/>
    <w:rsid w:val="00130E75"/>
    <w:rsid w:val="001334EB"/>
    <w:rsid w:val="00140EB3"/>
    <w:rsid w:val="001428BA"/>
    <w:rsid w:val="0015302E"/>
    <w:rsid w:val="00164854"/>
    <w:rsid w:val="0018220D"/>
    <w:rsid w:val="00183F53"/>
    <w:rsid w:val="00184F10"/>
    <w:rsid w:val="001A6096"/>
    <w:rsid w:val="001B12C3"/>
    <w:rsid w:val="001D7772"/>
    <w:rsid w:val="001E1614"/>
    <w:rsid w:val="0020233E"/>
    <w:rsid w:val="00215E65"/>
    <w:rsid w:val="002176B1"/>
    <w:rsid w:val="002261DD"/>
    <w:rsid w:val="00266276"/>
    <w:rsid w:val="002667D2"/>
    <w:rsid w:val="00273075"/>
    <w:rsid w:val="00284A00"/>
    <w:rsid w:val="00291F4F"/>
    <w:rsid w:val="0029651B"/>
    <w:rsid w:val="002A5E1B"/>
    <w:rsid w:val="002F7FF2"/>
    <w:rsid w:val="003000E0"/>
    <w:rsid w:val="00301E81"/>
    <w:rsid w:val="00302E46"/>
    <w:rsid w:val="003052CD"/>
    <w:rsid w:val="00323253"/>
    <w:rsid w:val="003430C7"/>
    <w:rsid w:val="00346B09"/>
    <w:rsid w:val="00360E61"/>
    <w:rsid w:val="00361DD2"/>
    <w:rsid w:val="00366658"/>
    <w:rsid w:val="00370286"/>
    <w:rsid w:val="00371595"/>
    <w:rsid w:val="0038185B"/>
    <w:rsid w:val="0038561A"/>
    <w:rsid w:val="0039047D"/>
    <w:rsid w:val="00390FC5"/>
    <w:rsid w:val="003C20B1"/>
    <w:rsid w:val="003F5FDA"/>
    <w:rsid w:val="00402426"/>
    <w:rsid w:val="004039B0"/>
    <w:rsid w:val="00411118"/>
    <w:rsid w:val="004341F0"/>
    <w:rsid w:val="004445CA"/>
    <w:rsid w:val="004477E8"/>
    <w:rsid w:val="004478CA"/>
    <w:rsid w:val="00455DE3"/>
    <w:rsid w:val="00456160"/>
    <w:rsid w:val="00470019"/>
    <w:rsid w:val="004729F5"/>
    <w:rsid w:val="00477AF3"/>
    <w:rsid w:val="004807AC"/>
    <w:rsid w:val="004841E4"/>
    <w:rsid w:val="004845A0"/>
    <w:rsid w:val="004853F2"/>
    <w:rsid w:val="004B4AC8"/>
    <w:rsid w:val="004B6764"/>
    <w:rsid w:val="004D30D3"/>
    <w:rsid w:val="004D65D3"/>
    <w:rsid w:val="004E5975"/>
    <w:rsid w:val="0050309E"/>
    <w:rsid w:val="00506B38"/>
    <w:rsid w:val="00513398"/>
    <w:rsid w:val="00520BC5"/>
    <w:rsid w:val="0053211F"/>
    <w:rsid w:val="005327F0"/>
    <w:rsid w:val="00543339"/>
    <w:rsid w:val="005549D3"/>
    <w:rsid w:val="00554B29"/>
    <w:rsid w:val="00571735"/>
    <w:rsid w:val="005729FF"/>
    <w:rsid w:val="00573FAE"/>
    <w:rsid w:val="005837E6"/>
    <w:rsid w:val="005A2596"/>
    <w:rsid w:val="005B093F"/>
    <w:rsid w:val="005C1826"/>
    <w:rsid w:val="005F7D1A"/>
    <w:rsid w:val="00602A92"/>
    <w:rsid w:val="0061709E"/>
    <w:rsid w:val="00624873"/>
    <w:rsid w:val="00624F79"/>
    <w:rsid w:val="00630361"/>
    <w:rsid w:val="00650ADE"/>
    <w:rsid w:val="00651198"/>
    <w:rsid w:val="006661B0"/>
    <w:rsid w:val="00685A8E"/>
    <w:rsid w:val="0068704B"/>
    <w:rsid w:val="006A48ED"/>
    <w:rsid w:val="006D24D2"/>
    <w:rsid w:val="006D3285"/>
    <w:rsid w:val="006D40D0"/>
    <w:rsid w:val="006F2A4A"/>
    <w:rsid w:val="006F3E6B"/>
    <w:rsid w:val="006F569E"/>
    <w:rsid w:val="006F65EF"/>
    <w:rsid w:val="00706E67"/>
    <w:rsid w:val="00707350"/>
    <w:rsid w:val="00716D8C"/>
    <w:rsid w:val="00722E59"/>
    <w:rsid w:val="00727332"/>
    <w:rsid w:val="00752811"/>
    <w:rsid w:val="00763D56"/>
    <w:rsid w:val="00772B53"/>
    <w:rsid w:val="00792B1B"/>
    <w:rsid w:val="00796732"/>
    <w:rsid w:val="007B245A"/>
    <w:rsid w:val="007D0CE4"/>
    <w:rsid w:val="007D41BF"/>
    <w:rsid w:val="007D749F"/>
    <w:rsid w:val="007E3166"/>
    <w:rsid w:val="007F2999"/>
    <w:rsid w:val="00807E9C"/>
    <w:rsid w:val="0083319D"/>
    <w:rsid w:val="008413F4"/>
    <w:rsid w:val="0085513A"/>
    <w:rsid w:val="00863093"/>
    <w:rsid w:val="008644CC"/>
    <w:rsid w:val="0088029E"/>
    <w:rsid w:val="008A2A7D"/>
    <w:rsid w:val="008B06C2"/>
    <w:rsid w:val="008C3889"/>
    <w:rsid w:val="008E3433"/>
    <w:rsid w:val="008E39E8"/>
    <w:rsid w:val="00913AA3"/>
    <w:rsid w:val="009216BB"/>
    <w:rsid w:val="00932617"/>
    <w:rsid w:val="0094014F"/>
    <w:rsid w:val="009462DE"/>
    <w:rsid w:val="0095073B"/>
    <w:rsid w:val="0095172B"/>
    <w:rsid w:val="0095244D"/>
    <w:rsid w:val="009919F3"/>
    <w:rsid w:val="00993FEB"/>
    <w:rsid w:val="00996D48"/>
    <w:rsid w:val="009A1F6A"/>
    <w:rsid w:val="009A49D3"/>
    <w:rsid w:val="009B09C5"/>
    <w:rsid w:val="009B1F2E"/>
    <w:rsid w:val="009C2A01"/>
    <w:rsid w:val="009E1D33"/>
    <w:rsid w:val="00A06866"/>
    <w:rsid w:val="00A140B4"/>
    <w:rsid w:val="00A77307"/>
    <w:rsid w:val="00A836A7"/>
    <w:rsid w:val="00AB05D8"/>
    <w:rsid w:val="00AB7588"/>
    <w:rsid w:val="00AC07AC"/>
    <w:rsid w:val="00AC3B08"/>
    <w:rsid w:val="00AE0DFC"/>
    <w:rsid w:val="00AF294F"/>
    <w:rsid w:val="00B11DBF"/>
    <w:rsid w:val="00B1616B"/>
    <w:rsid w:val="00B224AE"/>
    <w:rsid w:val="00B400DD"/>
    <w:rsid w:val="00B55497"/>
    <w:rsid w:val="00B61A21"/>
    <w:rsid w:val="00B66FE7"/>
    <w:rsid w:val="00B67A0B"/>
    <w:rsid w:val="00B84599"/>
    <w:rsid w:val="00BB117F"/>
    <w:rsid w:val="00BB16CB"/>
    <w:rsid w:val="00BC49DA"/>
    <w:rsid w:val="00BD4684"/>
    <w:rsid w:val="00BE5B02"/>
    <w:rsid w:val="00BF436B"/>
    <w:rsid w:val="00BF4CB0"/>
    <w:rsid w:val="00C124E6"/>
    <w:rsid w:val="00C12883"/>
    <w:rsid w:val="00C16CF9"/>
    <w:rsid w:val="00C27040"/>
    <w:rsid w:val="00C30D3F"/>
    <w:rsid w:val="00C315C0"/>
    <w:rsid w:val="00C3451F"/>
    <w:rsid w:val="00C40353"/>
    <w:rsid w:val="00C45889"/>
    <w:rsid w:val="00C52AD5"/>
    <w:rsid w:val="00CA342B"/>
    <w:rsid w:val="00CC0351"/>
    <w:rsid w:val="00CC4CFC"/>
    <w:rsid w:val="00CD2891"/>
    <w:rsid w:val="00CE1DD2"/>
    <w:rsid w:val="00CF037D"/>
    <w:rsid w:val="00D00DE1"/>
    <w:rsid w:val="00D053F5"/>
    <w:rsid w:val="00D10C67"/>
    <w:rsid w:val="00D13CD3"/>
    <w:rsid w:val="00D231C0"/>
    <w:rsid w:val="00D236A8"/>
    <w:rsid w:val="00D246CF"/>
    <w:rsid w:val="00D42D10"/>
    <w:rsid w:val="00D5451D"/>
    <w:rsid w:val="00D57120"/>
    <w:rsid w:val="00D664A2"/>
    <w:rsid w:val="00D72692"/>
    <w:rsid w:val="00D76276"/>
    <w:rsid w:val="00D94A1F"/>
    <w:rsid w:val="00D94CDA"/>
    <w:rsid w:val="00D97531"/>
    <w:rsid w:val="00DA0E88"/>
    <w:rsid w:val="00DB243D"/>
    <w:rsid w:val="00DB3C92"/>
    <w:rsid w:val="00DB5C6B"/>
    <w:rsid w:val="00DC4362"/>
    <w:rsid w:val="00DD01AF"/>
    <w:rsid w:val="00DD5908"/>
    <w:rsid w:val="00DD7ED4"/>
    <w:rsid w:val="00DF5739"/>
    <w:rsid w:val="00E0216E"/>
    <w:rsid w:val="00E04495"/>
    <w:rsid w:val="00E236C7"/>
    <w:rsid w:val="00E66C9F"/>
    <w:rsid w:val="00E7179F"/>
    <w:rsid w:val="00E77B6A"/>
    <w:rsid w:val="00E80DD1"/>
    <w:rsid w:val="00E94FBE"/>
    <w:rsid w:val="00E95EAE"/>
    <w:rsid w:val="00EB4F48"/>
    <w:rsid w:val="00EC6BFE"/>
    <w:rsid w:val="00EC6C52"/>
    <w:rsid w:val="00EE20DE"/>
    <w:rsid w:val="00EE5893"/>
    <w:rsid w:val="00EE6963"/>
    <w:rsid w:val="00EF6A82"/>
    <w:rsid w:val="00F01788"/>
    <w:rsid w:val="00F14F29"/>
    <w:rsid w:val="00F20FEA"/>
    <w:rsid w:val="00F22366"/>
    <w:rsid w:val="00F27341"/>
    <w:rsid w:val="00F3236F"/>
    <w:rsid w:val="00F33DAD"/>
    <w:rsid w:val="00F53B52"/>
    <w:rsid w:val="00F6025C"/>
    <w:rsid w:val="00F65483"/>
    <w:rsid w:val="00F72ED9"/>
    <w:rsid w:val="00F7351E"/>
    <w:rsid w:val="00F9288B"/>
    <w:rsid w:val="00F947BD"/>
    <w:rsid w:val="00FA354E"/>
    <w:rsid w:val="00FB6DED"/>
    <w:rsid w:val="00FC11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0D3"/>
  </w:style>
  <w:style w:type="paragraph" w:styleId="1">
    <w:name w:val="heading 1"/>
    <w:basedOn w:val="a"/>
    <w:next w:val="a"/>
    <w:link w:val="10"/>
    <w:uiPriority w:val="9"/>
    <w:qFormat/>
    <w:rsid w:val="0047001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4F7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A140B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5B02"/>
    <w:pPr>
      <w:ind w:left="720"/>
      <w:contextualSpacing/>
    </w:pPr>
  </w:style>
  <w:style w:type="table" w:styleId="a4">
    <w:name w:val="Table Grid"/>
    <w:basedOn w:val="a1"/>
    <w:uiPriority w:val="59"/>
    <w:rsid w:val="00AE0D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644CC"/>
  </w:style>
  <w:style w:type="character" w:styleId="a5">
    <w:name w:val="Hyperlink"/>
    <w:basedOn w:val="a0"/>
    <w:uiPriority w:val="99"/>
    <w:unhideWhenUsed/>
    <w:rsid w:val="008644CC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7B2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B66FE7"/>
    <w:rPr>
      <w:b/>
      <w:bCs/>
    </w:rPr>
  </w:style>
  <w:style w:type="character" w:styleId="a8">
    <w:name w:val="Emphasis"/>
    <w:basedOn w:val="a0"/>
    <w:uiPriority w:val="20"/>
    <w:qFormat/>
    <w:rsid w:val="00E77B6A"/>
    <w:rPr>
      <w:i/>
      <w:iCs/>
    </w:rPr>
  </w:style>
  <w:style w:type="paragraph" w:styleId="a9">
    <w:name w:val="Body Text"/>
    <w:basedOn w:val="a"/>
    <w:link w:val="aa"/>
    <w:uiPriority w:val="99"/>
    <w:semiHidden/>
    <w:unhideWhenUsed/>
    <w:rsid w:val="00300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uiPriority w:val="99"/>
    <w:semiHidden/>
    <w:rsid w:val="003000E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140B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66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66C9F"/>
    <w:rPr>
      <w:rFonts w:ascii="Tahoma" w:hAnsi="Tahoma" w:cs="Tahoma"/>
      <w:sz w:val="16"/>
      <w:szCs w:val="16"/>
    </w:rPr>
  </w:style>
  <w:style w:type="paragraph" w:customStyle="1" w:styleId="c5">
    <w:name w:val="c5"/>
    <w:basedOn w:val="a"/>
    <w:rsid w:val="004D6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4D65D3"/>
  </w:style>
  <w:style w:type="paragraph" w:customStyle="1" w:styleId="c20">
    <w:name w:val="c20"/>
    <w:basedOn w:val="a"/>
    <w:rsid w:val="004D6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4D65D3"/>
  </w:style>
  <w:style w:type="paragraph" w:customStyle="1" w:styleId="c11">
    <w:name w:val="c11"/>
    <w:basedOn w:val="a"/>
    <w:rsid w:val="004D6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4D65D3"/>
  </w:style>
  <w:style w:type="paragraph" w:customStyle="1" w:styleId="c3">
    <w:name w:val="c3"/>
    <w:basedOn w:val="a"/>
    <w:rsid w:val="004D6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">
    <w:name w:val="c37"/>
    <w:basedOn w:val="a"/>
    <w:rsid w:val="004D6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0">
    <w:name w:val="c40"/>
    <w:basedOn w:val="a"/>
    <w:rsid w:val="004D6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D65D3"/>
  </w:style>
  <w:style w:type="paragraph" w:customStyle="1" w:styleId="c16">
    <w:name w:val="c16"/>
    <w:basedOn w:val="a"/>
    <w:rsid w:val="004D6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4D6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qFormat/>
    <w:rsid w:val="0020233E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с отступом 21"/>
    <w:basedOn w:val="a"/>
    <w:rsid w:val="0020233E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d">
    <w:name w:val="No Spacing"/>
    <w:qFormat/>
    <w:rsid w:val="0020233E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styleId="ae">
    <w:name w:val="Title"/>
    <w:basedOn w:val="a"/>
    <w:link w:val="af"/>
    <w:qFormat/>
    <w:rsid w:val="00470019"/>
    <w:pPr>
      <w:spacing w:after="0" w:line="240" w:lineRule="auto"/>
      <w:jc w:val="center"/>
    </w:pPr>
    <w:rPr>
      <w:rFonts w:ascii="Arial" w:eastAsia="Times New Roman" w:hAnsi="Arial" w:cs="Times New Roman"/>
      <w:i/>
      <w:sz w:val="24"/>
      <w:szCs w:val="20"/>
      <w:lang w:eastAsia="ru-RU"/>
    </w:rPr>
  </w:style>
  <w:style w:type="character" w:customStyle="1" w:styleId="af">
    <w:name w:val="Название Знак"/>
    <w:basedOn w:val="a0"/>
    <w:link w:val="ae"/>
    <w:rsid w:val="00470019"/>
    <w:rPr>
      <w:rFonts w:ascii="Arial" w:eastAsia="Times New Roman" w:hAnsi="Arial" w:cs="Times New Roman"/>
      <w:i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700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0">
    <w:name w:val="Body Text Indent"/>
    <w:basedOn w:val="a"/>
    <w:link w:val="af1"/>
    <w:uiPriority w:val="99"/>
    <w:unhideWhenUsed/>
    <w:rsid w:val="00470019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470019"/>
  </w:style>
  <w:style w:type="paragraph" w:styleId="af2">
    <w:name w:val="footer"/>
    <w:basedOn w:val="a"/>
    <w:link w:val="af3"/>
    <w:semiHidden/>
    <w:rsid w:val="00D42D10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f3">
    <w:name w:val="Нижний колонтитул Знак"/>
    <w:basedOn w:val="a0"/>
    <w:link w:val="af2"/>
    <w:semiHidden/>
    <w:rsid w:val="00D42D10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24F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text">
    <w:name w:val="text"/>
    <w:basedOn w:val="a"/>
    <w:rsid w:val="005729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5B02"/>
    <w:pPr>
      <w:ind w:left="720"/>
      <w:contextualSpacing/>
    </w:pPr>
  </w:style>
  <w:style w:type="table" w:styleId="a4">
    <w:name w:val="Table Grid"/>
    <w:basedOn w:val="a1"/>
    <w:uiPriority w:val="59"/>
    <w:rsid w:val="00AE0D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43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318072">
                  <w:marLeft w:val="-164"/>
                  <w:marRight w:val="-164"/>
                  <w:marTop w:val="0"/>
                  <w:marBottom w:val="2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030577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023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7443088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802700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2003968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3129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170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6424300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582171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7448732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2480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69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6884849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624548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6709801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6239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572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55291742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386425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3066943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9383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238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7630302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304962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7029722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4633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51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0745003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223634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7175748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6330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775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5976503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733933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4825223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2858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218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01049748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990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6500917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228314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5185356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653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507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8708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4999026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374868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1747749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3375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241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8221860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309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9041348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201405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3641263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78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663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2424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5784556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49948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469419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112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840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7976416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887594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5878787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4874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605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490749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005988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2223402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9396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717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9414485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708410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4338353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3332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62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47046999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201283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817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387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9838152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023107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6082625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5712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959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4300103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125628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3096175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9431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809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5228329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726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3755509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066086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8572111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8589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35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5495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8109666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067772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2363430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8571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559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5338574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851931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8839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02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3106037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612426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7615990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0362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283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4282005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045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2480121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985761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7619134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0468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479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15606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021067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8086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521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1678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1213638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456105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3277998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213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545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1872983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059361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8640549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0405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696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68344867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197038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8417809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4849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576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2050297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753699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8866823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3240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724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2661102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947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9405884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389016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2247103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55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605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1387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8405024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78454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692413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727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411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8968603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804382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7933194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8271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534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3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06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85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7626">
                  <w:marLeft w:val="-164"/>
                  <w:marRight w:val="-164"/>
                  <w:marTop w:val="0"/>
                  <w:marBottom w:val="2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837385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12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8082539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679742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6288188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3898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658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1317012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152286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053768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0706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325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7188884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66687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5748673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3049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988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2601500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573414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241896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8286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37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1022314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922667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6797197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0744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291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26003115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066756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3476533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1765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815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22799696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834431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4354499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2659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845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5940975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97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0117332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561491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3705193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2105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886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01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3541862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72809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1357093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400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765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8034748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507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5926913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776412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2785519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368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215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4523713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687756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935564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4933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408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4053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8937264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031405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2945035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5935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319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6724013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211030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9225589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9290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993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73979637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812988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8585350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275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49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9140096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771961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0015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166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5631587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844457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4800216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424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314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7743898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629707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2272903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1093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173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9451417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472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216336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482705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1311947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2350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039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8629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2401439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943619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7359838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2706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001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61676942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773093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7548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395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18365868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019326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1742197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4403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738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9538681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222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2978261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314161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201288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8083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034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2364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8755008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156777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546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490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6581433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338378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9961871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7112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380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4392752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095013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6695929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6445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035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6187751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339215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2919827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9687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951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70550385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082957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9425157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4997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084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8308529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813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5968547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11892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235931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3739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658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2180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02128365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379683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6039620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11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032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4376533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71713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652006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405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484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02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7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7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433697">
                  <w:marLeft w:val="-164"/>
                  <w:marRight w:val="-164"/>
                  <w:marTop w:val="0"/>
                  <w:marBottom w:val="2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471478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210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8282233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733748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98944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14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828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021659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272707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9156827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348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227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5987772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852156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828214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04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007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6082702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86989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9866413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2980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165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6671407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27062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1908229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1031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563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71074392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442959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794246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3713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768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8715341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790794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8365138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2542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468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904196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662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571687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005541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1655867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9950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141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7991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1156905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266722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779909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161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036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5052017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632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2438339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522838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513989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922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606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3637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0726155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73087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8562502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6756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156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684997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682665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8716632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6868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09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506235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401267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6609612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284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208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2770538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6715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6087686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4706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881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9335201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989398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9345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639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825094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375293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168885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8359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708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2442480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469582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0453000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1779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870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6229186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506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2024012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196669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7552248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7926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045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3814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6232832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824358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747880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2553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404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7335256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418320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0742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12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71398906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391805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110659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9149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75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1008348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06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1756949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094216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415830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780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577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9892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6472551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307482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0041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786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8143299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56471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9168572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6986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539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86924611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231408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760859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2151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025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2255417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88101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177252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7394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146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9641905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356827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3695967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5277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87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7924639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046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0762969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418365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4677374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4005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748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8231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4517874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85900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8094943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4726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47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77697921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319739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0985524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892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976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0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18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8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6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31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5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4944">
          <w:marLeft w:val="-164"/>
          <w:marRight w:val="-16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320734">
              <w:marLeft w:val="0"/>
              <w:marRight w:val="-2116"/>
              <w:marTop w:val="0"/>
              <w:marBottom w:val="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85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201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03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0623101">
          <w:marLeft w:val="-164"/>
          <w:marRight w:val="-16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747264">
              <w:marLeft w:val="-37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234109">
              <w:marLeft w:val="0"/>
              <w:marRight w:val="-2116"/>
              <w:marTop w:val="0"/>
              <w:marBottom w:val="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01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39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719134">
          <w:marLeft w:val="-164"/>
          <w:marRight w:val="-16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591485">
              <w:marLeft w:val="-37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712325">
              <w:marLeft w:val="0"/>
              <w:marRight w:val="-2116"/>
              <w:marTop w:val="0"/>
              <w:marBottom w:val="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43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18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0748075">
          <w:marLeft w:val="-164"/>
          <w:marRight w:val="-16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155043">
              <w:marLeft w:val="-37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196650">
              <w:marLeft w:val="0"/>
              <w:marRight w:val="-2116"/>
              <w:marTop w:val="0"/>
              <w:marBottom w:val="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74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99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3253128">
          <w:marLeft w:val="-164"/>
          <w:marRight w:val="-16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1674">
              <w:marLeft w:val="-37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355569">
              <w:marLeft w:val="0"/>
              <w:marRight w:val="-2116"/>
              <w:marTop w:val="0"/>
              <w:marBottom w:val="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87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59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978001">
          <w:marLeft w:val="-164"/>
          <w:marRight w:val="-16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233283">
              <w:marLeft w:val="-37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501544">
              <w:marLeft w:val="0"/>
              <w:marRight w:val="-2116"/>
              <w:marTop w:val="0"/>
              <w:marBottom w:val="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1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16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4930600">
          <w:marLeft w:val="-164"/>
          <w:marRight w:val="-16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7667">
              <w:marLeft w:val="-37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451809">
              <w:marLeft w:val="0"/>
              <w:marRight w:val="-2116"/>
              <w:marTop w:val="0"/>
              <w:marBottom w:val="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4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81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6207692">
          <w:marLeft w:val="-164"/>
          <w:marRight w:val="-16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3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949345">
          <w:marLeft w:val="-164"/>
          <w:marRight w:val="-16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873228">
              <w:marLeft w:val="-37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869731">
              <w:marLeft w:val="0"/>
              <w:marRight w:val="-2116"/>
              <w:marTop w:val="0"/>
              <w:marBottom w:val="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29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96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0695660">
          <w:marLeft w:val="-164"/>
          <w:marRight w:val="-16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5069">
              <w:marLeft w:val="-37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707133">
              <w:marLeft w:val="0"/>
              <w:marRight w:val="-2116"/>
              <w:marTop w:val="0"/>
              <w:marBottom w:val="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5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43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409921">
          <w:marLeft w:val="-164"/>
          <w:marRight w:val="-16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344749">
          <w:marLeft w:val="-164"/>
          <w:marRight w:val="-16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265917">
              <w:marLeft w:val="-37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923342">
              <w:marLeft w:val="0"/>
              <w:marRight w:val="-2116"/>
              <w:marTop w:val="0"/>
              <w:marBottom w:val="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11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49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8157471">
          <w:marLeft w:val="-164"/>
          <w:marRight w:val="-16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242224">
              <w:marLeft w:val="-37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444150">
              <w:marLeft w:val="0"/>
              <w:marRight w:val="-2116"/>
              <w:marTop w:val="0"/>
              <w:marBottom w:val="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37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08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9676149">
          <w:marLeft w:val="-164"/>
          <w:marRight w:val="-16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332316">
              <w:marLeft w:val="-37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377985">
              <w:marLeft w:val="0"/>
              <w:marRight w:val="-2116"/>
              <w:marTop w:val="0"/>
              <w:marBottom w:val="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29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55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2902572">
          <w:marLeft w:val="-164"/>
          <w:marRight w:val="-16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131517">
              <w:marLeft w:val="-37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176841">
              <w:marLeft w:val="0"/>
              <w:marRight w:val="-2116"/>
              <w:marTop w:val="0"/>
              <w:marBottom w:val="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85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90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3503023">
          <w:marLeft w:val="-164"/>
          <w:marRight w:val="-16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62503">
              <w:marLeft w:val="-37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49255">
              <w:marLeft w:val="0"/>
              <w:marRight w:val="-2116"/>
              <w:marTop w:val="0"/>
              <w:marBottom w:val="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02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17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082738">
          <w:marLeft w:val="-164"/>
          <w:marRight w:val="-16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012709">
              <w:marLeft w:val="-37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4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79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7349716">
          <w:marLeft w:val="-164"/>
          <w:marRight w:val="-16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10479">
              <w:marLeft w:val="-37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36287">
              <w:marLeft w:val="0"/>
              <w:marRight w:val="-2116"/>
              <w:marTop w:val="0"/>
              <w:marBottom w:val="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72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71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0179">
          <w:marLeft w:val="-164"/>
          <w:marRight w:val="-16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969146">
              <w:marLeft w:val="-37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046235">
              <w:marLeft w:val="0"/>
              <w:marRight w:val="-2116"/>
              <w:marTop w:val="0"/>
              <w:marBottom w:val="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73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87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0356709">
          <w:marLeft w:val="-164"/>
          <w:marRight w:val="-16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6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284504">
          <w:marLeft w:val="-164"/>
          <w:marRight w:val="-16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47599">
              <w:marLeft w:val="-37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856787">
              <w:marLeft w:val="0"/>
              <w:marRight w:val="-2116"/>
              <w:marTop w:val="0"/>
              <w:marBottom w:val="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13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78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7876928">
          <w:marLeft w:val="-164"/>
          <w:marRight w:val="-16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740866">
              <w:marLeft w:val="-37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24352">
              <w:marLeft w:val="0"/>
              <w:marRight w:val="-2116"/>
              <w:marTop w:val="0"/>
              <w:marBottom w:val="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8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4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6463411">
          <w:marLeft w:val="-164"/>
          <w:marRight w:val="-16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841091">
              <w:marLeft w:val="-37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70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96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6865130">
          <w:marLeft w:val="-164"/>
          <w:marRight w:val="-16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854968">
              <w:marLeft w:val="-37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65151">
              <w:marLeft w:val="0"/>
              <w:marRight w:val="-2116"/>
              <w:marTop w:val="0"/>
              <w:marBottom w:val="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67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73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2909452">
          <w:marLeft w:val="-164"/>
          <w:marRight w:val="-16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99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730567">
          <w:marLeft w:val="-164"/>
          <w:marRight w:val="-16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229929">
              <w:marLeft w:val="-37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390083">
              <w:marLeft w:val="0"/>
              <w:marRight w:val="-2116"/>
              <w:marTop w:val="0"/>
              <w:marBottom w:val="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67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58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819102">
          <w:marLeft w:val="-164"/>
          <w:marRight w:val="-16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126784">
              <w:marLeft w:val="-37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17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4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533648">
          <w:marLeft w:val="-164"/>
          <w:marRight w:val="-16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22172">
              <w:marLeft w:val="-37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097699">
              <w:marLeft w:val="0"/>
              <w:marRight w:val="-2116"/>
              <w:marTop w:val="0"/>
              <w:marBottom w:val="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50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36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5049700">
          <w:marLeft w:val="-164"/>
          <w:marRight w:val="-16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07584">
              <w:marLeft w:val="-37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467350">
              <w:marLeft w:val="0"/>
              <w:marRight w:val="-2116"/>
              <w:marTop w:val="0"/>
              <w:marBottom w:val="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46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92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1063751">
          <w:marLeft w:val="-164"/>
          <w:marRight w:val="-16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035107">
              <w:marLeft w:val="-37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740789">
              <w:marLeft w:val="0"/>
              <w:marRight w:val="-2116"/>
              <w:marTop w:val="0"/>
              <w:marBottom w:val="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05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33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4529585">
          <w:marLeft w:val="-164"/>
          <w:marRight w:val="-16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366498">
              <w:marLeft w:val="-37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50595">
              <w:marLeft w:val="0"/>
              <w:marRight w:val="-2116"/>
              <w:marTop w:val="0"/>
              <w:marBottom w:val="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51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28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7968582">
          <w:marLeft w:val="-164"/>
          <w:marRight w:val="-16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80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890232">
          <w:marLeft w:val="-164"/>
          <w:marRight w:val="-16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359482">
              <w:marLeft w:val="-37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776390">
              <w:marLeft w:val="0"/>
              <w:marRight w:val="-2116"/>
              <w:marTop w:val="0"/>
              <w:marBottom w:val="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6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569213">
          <w:marLeft w:val="-164"/>
          <w:marRight w:val="-16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12627">
              <w:marLeft w:val="-37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489242">
              <w:marLeft w:val="0"/>
              <w:marRight w:val="-2116"/>
              <w:marTop w:val="0"/>
              <w:marBottom w:val="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89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43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361326">
          <w:marLeft w:val="-164"/>
          <w:marRight w:val="-16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392950">
              <w:marLeft w:val="-37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256784">
              <w:marLeft w:val="0"/>
              <w:marRight w:val="-2116"/>
              <w:marTop w:val="0"/>
              <w:marBottom w:val="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47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21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349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93839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6879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968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0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06547">
          <w:marLeft w:val="0"/>
          <w:marRight w:val="0"/>
          <w:marTop w:val="0"/>
          <w:marBottom w:val="500"/>
          <w:divBdr>
            <w:top w:val="none" w:sz="0" w:space="0" w:color="auto"/>
            <w:left w:val="single" w:sz="18" w:space="0" w:color="009900"/>
            <w:bottom w:val="none" w:sz="0" w:space="0" w:color="auto"/>
            <w:right w:val="none" w:sz="0" w:space="0" w:color="auto"/>
          </w:divBdr>
          <w:divsChild>
            <w:div w:id="2703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36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97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751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30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64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91153">
                  <w:marLeft w:val="-164"/>
                  <w:marRight w:val="-164"/>
                  <w:marTop w:val="0"/>
                  <w:marBottom w:val="2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465156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104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0711641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450320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0412336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750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610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930228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779275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8811088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373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226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396200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65673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1741322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1808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95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27047287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607707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9953218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3606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63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106851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790752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7023560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2125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838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12122378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024676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4632435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2764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456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1873503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166528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5853109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228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35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3127983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055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0224386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920168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8621703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4477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642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3428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15480714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620943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9839650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61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445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54842735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261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9034124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711105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2652481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309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787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22946901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440367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7644960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5953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256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0865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8121871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446041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9642135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1102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928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3187410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850783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1513661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6235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391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72499062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951370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9028747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3047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802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7389555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366027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9490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057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5017945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929646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639179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9162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510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3846086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174499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5440564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5357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970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381347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294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0159533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00530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1740319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982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505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7209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29851801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257426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2810050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6750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80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30493234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335896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487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605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18127989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819268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482103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6557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654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7801225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205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2572983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10188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5369071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6675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765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928139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348558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426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138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4435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4779051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535168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0129042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259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122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95891235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800695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308126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424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014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01858455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448405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8678584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8904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676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63395137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252065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6690073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4683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517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8923530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139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5925127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014640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747606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1452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205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0484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3368979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473517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3201710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2019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282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16148952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64680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723376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721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064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28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7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721607">
                  <w:marLeft w:val="-164"/>
                  <w:marRight w:val="-164"/>
                  <w:marTop w:val="0"/>
                  <w:marBottom w:val="2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963821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643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9122289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318217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5127700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8664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991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7152968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160686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2169265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9449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343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1610080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200835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593816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7658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02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8379626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491160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4412039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4910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609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59145125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963178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1104139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5917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613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9942020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74510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5601271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280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338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564784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962393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432391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2357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321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46167052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787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7556152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790510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1983464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723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23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440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2343790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327179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1217444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736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624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9269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9708684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638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8075699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255818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8492825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9441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369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4396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76110909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010391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7075907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896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694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6195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1848236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930469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6493160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1411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995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4550087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28262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7120029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8838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2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27655499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288941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6658255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5449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58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1739717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546417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6355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970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4429780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061110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6886991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163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50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12295567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097847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65532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7214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120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114935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96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437848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308688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9091286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4767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608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8112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9019984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799000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2218019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1818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2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0811391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17901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3256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04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3711476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51573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9155003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4471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600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7472995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649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4135149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872631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6165797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4109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167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3033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0683255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040519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144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799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5272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08095648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516839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5727143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1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722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9536914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126908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3172680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791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040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78294416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239055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7251584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2592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976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5924157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429990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9667876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3423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92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90398826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807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9764499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833954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0863677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4879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359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4182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6055511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143555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6845713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1625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073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4247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349613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853930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3698404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0452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078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28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1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4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9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23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9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479901">
                  <w:marLeft w:val="-164"/>
                  <w:marRight w:val="-164"/>
                  <w:marTop w:val="0"/>
                  <w:marBottom w:val="2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888137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829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335481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474102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4070506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709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176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41190893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645322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188571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2927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875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8926706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207145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9490973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6105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260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04628876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019463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5681142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6111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727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6826573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783225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4974551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8681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311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8944427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463803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1529766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7055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635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9051102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223058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1356727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1738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766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0092980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710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9091045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64645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9524676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3283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953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466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7457960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27603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5892002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6805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511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2641169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396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9653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195704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7156975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005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175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4084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77652478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106670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946656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2908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352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8649722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218325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7107460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2881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927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8954762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960504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9937202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6649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30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8467791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150725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1323762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784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499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7360443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742708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6759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741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76708632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249337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0535041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643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262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6320688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492335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5258594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383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457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76411227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529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444974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943566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1528371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9979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543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369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6146904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342815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6207326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0615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429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6432969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8934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267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891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1100167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895754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3265495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2942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235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67725618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887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9303430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520389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2994763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3221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736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456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0732826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897699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1339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615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1272953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339103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5883876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230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792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5359466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19863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9954559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9018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307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75140708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120626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2744108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8630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876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9904000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499964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5076358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321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585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1630864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81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6515831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940026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4526497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3103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013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326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1620084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857709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6311990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2185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918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712327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519275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3448281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8859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359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0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89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075991">
                  <w:marLeft w:val="-164"/>
                  <w:marRight w:val="-164"/>
                  <w:marTop w:val="0"/>
                  <w:marBottom w:val="2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159739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599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143585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145814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896285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5988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206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11503277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043329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0773601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6057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055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5695441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971695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6441607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0572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621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38849863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771583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594444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0029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135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4064548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925072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5108584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1797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743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395445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688461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183570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321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380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03244326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17508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8537516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2718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759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877536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548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3731328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394525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2920837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9242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618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8990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78852258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493151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9989184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1051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114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3048294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821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594867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88100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6122776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0646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501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653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72814459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424954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2276927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9652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278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58232957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222637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2470714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9481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700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54775725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736423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94737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4508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238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2327568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105236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2629505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9591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039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81884528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524372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0059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803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7144488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506208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267275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8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509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56664939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547473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9177882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0055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4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2175789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6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9882526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363552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7816312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2436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533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3940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0493041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782338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8525328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2755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449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6317773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25308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281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502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626071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518731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5390264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3535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25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9468181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025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9067079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683973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2055241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0009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174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9017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1856783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605162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7639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904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9340030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710606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537898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7539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93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080589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350832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0837109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7371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041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9366157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201537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9671633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6241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91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6179881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476066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122862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1588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914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8876056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826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8571718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484383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6300997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4971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539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9682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60628847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143562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9960304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4850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335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7535675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892915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538973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2159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80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582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2E95E3-BAB7-4C0C-9F9E-ED2EEDFCB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8</Pages>
  <Words>1277</Words>
  <Characters>7279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Nohome</Company>
  <LinksUpToDate>false</LinksUpToDate>
  <CharactersWithSpaces>8539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Noname</dc:creator>
  <cp:lastModifiedBy>Киоск</cp:lastModifiedBy>
  <cp:revision>44</cp:revision>
  <cp:lastPrinted>2019-10-22T09:35:00Z</cp:lastPrinted>
  <dcterms:created xsi:type="dcterms:W3CDTF">2019-02-25T14:49:00Z</dcterms:created>
  <dcterms:modified xsi:type="dcterms:W3CDTF">2019-10-22T09:36:00Z</dcterms:modified>
</cp:coreProperties>
</file>