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135" w:rsidRDefault="005A2A62" w:rsidP="00B4292F">
      <w:pPr>
        <w:spacing w:after="0"/>
        <w:jc w:val="center"/>
        <w:rPr>
          <w:rStyle w:val="apple-converted-space"/>
          <w:rFonts w:ascii="Times New Roman" w:hAnsi="Times New Roman" w:cs="Times New Roman"/>
          <w:sz w:val="36"/>
          <w:szCs w:val="44"/>
          <w:shd w:val="clear" w:color="auto" w:fill="FFFFFF"/>
        </w:rPr>
      </w:pPr>
      <w:r w:rsidRPr="00801135">
        <w:rPr>
          <w:rStyle w:val="apple-converted-space"/>
          <w:rFonts w:ascii="Times New Roman" w:hAnsi="Times New Roman" w:cs="Times New Roman"/>
          <w:sz w:val="36"/>
          <w:szCs w:val="44"/>
          <w:shd w:val="clear" w:color="auto" w:fill="FFFFFF"/>
        </w:rPr>
        <w:t xml:space="preserve">Расписание занятий внеурочной деятельности в </w:t>
      </w:r>
      <w:r w:rsidRPr="00801135">
        <w:rPr>
          <w:rStyle w:val="apple-converted-space"/>
          <w:rFonts w:ascii="Times New Roman" w:hAnsi="Times New Roman" w:cs="Times New Roman"/>
          <w:b/>
          <w:sz w:val="40"/>
          <w:szCs w:val="44"/>
          <w:shd w:val="clear" w:color="auto" w:fill="FFFFFF"/>
        </w:rPr>
        <w:t>5-х класса</w:t>
      </w:r>
      <w:r w:rsidR="00801135" w:rsidRPr="00801135">
        <w:rPr>
          <w:rStyle w:val="apple-converted-space"/>
          <w:rFonts w:ascii="Times New Roman" w:hAnsi="Times New Roman" w:cs="Times New Roman"/>
          <w:b/>
          <w:sz w:val="40"/>
          <w:szCs w:val="44"/>
          <w:shd w:val="clear" w:color="auto" w:fill="FFFFFF"/>
        </w:rPr>
        <w:t>х</w:t>
      </w:r>
    </w:p>
    <w:tbl>
      <w:tblPr>
        <w:tblStyle w:val="a4"/>
        <w:tblW w:w="0" w:type="auto"/>
        <w:tblLook w:val="04A0"/>
      </w:tblPr>
      <w:tblGrid>
        <w:gridCol w:w="1106"/>
        <w:gridCol w:w="5811"/>
        <w:gridCol w:w="3962"/>
      </w:tblGrid>
      <w:tr w:rsidR="005A2A62" w:rsidRPr="00B4292F" w:rsidTr="00B4292F">
        <w:trPr>
          <w:trHeight w:val="245"/>
        </w:trPr>
        <w:tc>
          <w:tcPr>
            <w:tcW w:w="1106" w:type="dxa"/>
            <w:shd w:val="clear" w:color="auto" w:fill="D9D9D9" w:themeFill="background1" w:themeFillShade="D9"/>
          </w:tcPr>
          <w:p w:rsidR="005A2A62" w:rsidRPr="00B4292F" w:rsidRDefault="005A2A62" w:rsidP="00B4292F">
            <w:pPr>
              <w:jc w:val="center"/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B4292F">
              <w:rPr>
                <w:rStyle w:val="apple-converted-space"/>
                <w:rFonts w:ascii="Times New Roman" w:hAnsi="Times New Roman" w:cs="Times New Roman"/>
                <w:sz w:val="24"/>
                <w:szCs w:val="30"/>
                <w:shd w:val="clear" w:color="auto" w:fill="FFFFFF"/>
              </w:rPr>
              <w:t>день недели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5A2A62" w:rsidRPr="00B4292F" w:rsidRDefault="005A2A62" w:rsidP="00B4292F">
            <w:pPr>
              <w:jc w:val="center"/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B4292F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7 урок</w:t>
            </w:r>
          </w:p>
        </w:tc>
        <w:tc>
          <w:tcPr>
            <w:tcW w:w="3962" w:type="dxa"/>
            <w:shd w:val="clear" w:color="auto" w:fill="D9D9D9" w:themeFill="background1" w:themeFillShade="D9"/>
          </w:tcPr>
          <w:p w:rsidR="005A2A62" w:rsidRPr="00B4292F" w:rsidRDefault="005A2A62" w:rsidP="00B4292F">
            <w:pPr>
              <w:jc w:val="center"/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B4292F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8 урока</w:t>
            </w:r>
          </w:p>
        </w:tc>
      </w:tr>
      <w:tr w:rsidR="005F0C6D" w:rsidRPr="00B4292F" w:rsidTr="00B4292F">
        <w:trPr>
          <w:cantSplit/>
          <w:trHeight w:val="793"/>
        </w:trPr>
        <w:tc>
          <w:tcPr>
            <w:tcW w:w="1106" w:type="dxa"/>
            <w:vMerge w:val="restart"/>
            <w:textDirection w:val="btLr"/>
            <w:vAlign w:val="center"/>
          </w:tcPr>
          <w:p w:rsidR="005F0C6D" w:rsidRPr="00B4292F" w:rsidRDefault="005F0C6D" w:rsidP="00B4292F">
            <w:pPr>
              <w:ind w:left="113" w:right="113"/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EF4220">
              <w:rPr>
                <w:rStyle w:val="apple-converted-space"/>
                <w:rFonts w:ascii="Times New Roman" w:hAnsi="Times New Roman" w:cs="Times New Roman"/>
                <w:sz w:val="24"/>
                <w:szCs w:val="30"/>
                <w:shd w:val="clear" w:color="auto" w:fill="FFFFFF"/>
              </w:rPr>
              <w:t>ПОНЕДЕЛЬНИК</w:t>
            </w:r>
          </w:p>
        </w:tc>
        <w:tc>
          <w:tcPr>
            <w:tcW w:w="5811" w:type="dxa"/>
          </w:tcPr>
          <w:p w:rsidR="005F0C6D" w:rsidRPr="00B4292F" w:rsidRDefault="005F0C6D" w:rsidP="00B4292F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B4292F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«Я познаю мир» (классный час) (5А) Крупнова С.В.кабинет №24</w:t>
            </w:r>
          </w:p>
        </w:tc>
        <w:tc>
          <w:tcPr>
            <w:tcW w:w="3962" w:type="dxa"/>
          </w:tcPr>
          <w:p w:rsidR="005F0C6D" w:rsidRPr="00B4292F" w:rsidRDefault="005F0C6D" w:rsidP="00B4292F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</w:tr>
      <w:tr w:rsidR="005F0C6D" w:rsidRPr="00B4292F" w:rsidTr="00B4292F">
        <w:trPr>
          <w:cantSplit/>
          <w:trHeight w:val="711"/>
        </w:trPr>
        <w:tc>
          <w:tcPr>
            <w:tcW w:w="1106" w:type="dxa"/>
            <w:vMerge/>
            <w:textDirection w:val="btLr"/>
            <w:vAlign w:val="center"/>
          </w:tcPr>
          <w:p w:rsidR="005F0C6D" w:rsidRPr="00B4292F" w:rsidRDefault="005F0C6D" w:rsidP="00B4292F">
            <w:pPr>
              <w:ind w:left="113" w:right="113"/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811" w:type="dxa"/>
          </w:tcPr>
          <w:p w:rsidR="005F0C6D" w:rsidRPr="00B4292F" w:rsidRDefault="005F0C6D" w:rsidP="00B4292F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B4292F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«Я познаю мир» (классный час) (5В) Прошутинская П.А. кабинет № 20</w:t>
            </w:r>
          </w:p>
        </w:tc>
        <w:tc>
          <w:tcPr>
            <w:tcW w:w="3962" w:type="dxa"/>
          </w:tcPr>
          <w:p w:rsidR="005F0C6D" w:rsidRPr="00B4292F" w:rsidRDefault="005F0C6D" w:rsidP="00B4292F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</w:tr>
      <w:tr w:rsidR="005F0C6D" w:rsidRPr="00B4292F" w:rsidTr="00B4292F">
        <w:trPr>
          <w:cantSplit/>
          <w:trHeight w:val="786"/>
        </w:trPr>
        <w:tc>
          <w:tcPr>
            <w:tcW w:w="1106" w:type="dxa"/>
            <w:vMerge/>
            <w:textDirection w:val="btLr"/>
            <w:vAlign w:val="center"/>
          </w:tcPr>
          <w:p w:rsidR="005F0C6D" w:rsidRPr="00B4292F" w:rsidRDefault="005F0C6D" w:rsidP="00B4292F">
            <w:pPr>
              <w:ind w:left="113" w:right="113"/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811" w:type="dxa"/>
          </w:tcPr>
          <w:p w:rsidR="005F0C6D" w:rsidRPr="00B4292F" w:rsidRDefault="005F0C6D" w:rsidP="00B4292F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B4292F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«Я познаю мир» (классный час) (5Д) </w:t>
            </w:r>
            <w:proofErr w:type="spellStart"/>
            <w:r w:rsidRPr="00B4292F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Худиев</w:t>
            </w:r>
            <w:proofErr w:type="spellEnd"/>
            <w:r w:rsidRPr="00B4292F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О.Ю. кабинет №2</w:t>
            </w:r>
          </w:p>
        </w:tc>
        <w:tc>
          <w:tcPr>
            <w:tcW w:w="3962" w:type="dxa"/>
          </w:tcPr>
          <w:p w:rsidR="005F0C6D" w:rsidRPr="00B4292F" w:rsidRDefault="005F0C6D" w:rsidP="00B4292F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</w:tr>
      <w:tr w:rsidR="005A2A62" w:rsidRPr="00B4292F" w:rsidTr="00B4292F">
        <w:trPr>
          <w:trHeight w:val="736"/>
        </w:trPr>
        <w:tc>
          <w:tcPr>
            <w:tcW w:w="1106" w:type="dxa"/>
            <w:vMerge w:val="restart"/>
            <w:textDirection w:val="btLr"/>
            <w:vAlign w:val="center"/>
          </w:tcPr>
          <w:p w:rsidR="005A2A62" w:rsidRPr="00B4292F" w:rsidRDefault="005A2A62" w:rsidP="00B4292F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B4292F">
              <w:rPr>
                <w:rStyle w:val="apple-converted-space"/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>ВТОРНИК</w:t>
            </w:r>
          </w:p>
        </w:tc>
        <w:tc>
          <w:tcPr>
            <w:tcW w:w="5811" w:type="dxa"/>
          </w:tcPr>
          <w:p w:rsidR="005A2A62" w:rsidRPr="00B4292F" w:rsidRDefault="005A2A62" w:rsidP="00B4292F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B4292F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"За страницами учебника математики" (5В класс)</w:t>
            </w:r>
            <w:proofErr w:type="spellStart"/>
            <w:r w:rsidRPr="00B4292F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Сагай</w:t>
            </w:r>
            <w:proofErr w:type="spellEnd"/>
            <w:r w:rsidRPr="00B4292F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Е.Н., кабинет № 45</w:t>
            </w:r>
          </w:p>
        </w:tc>
        <w:tc>
          <w:tcPr>
            <w:tcW w:w="3962" w:type="dxa"/>
          </w:tcPr>
          <w:p w:rsidR="00CD24D0" w:rsidRPr="00B4292F" w:rsidRDefault="005A2A62" w:rsidP="00B4292F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B4292F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"СССР (Сам себя спасу ребята)" (5АБВГД) </w:t>
            </w:r>
          </w:p>
          <w:p w:rsidR="005A2A62" w:rsidRPr="00B4292F" w:rsidRDefault="005A2A62" w:rsidP="00B4292F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proofErr w:type="spellStart"/>
            <w:r w:rsidRPr="00B4292F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Худ</w:t>
            </w:r>
            <w:r w:rsidR="00801135" w:rsidRPr="00B4292F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иев</w:t>
            </w:r>
            <w:proofErr w:type="spellEnd"/>
            <w:r w:rsidR="00801135" w:rsidRPr="00B4292F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О.Ю.</w:t>
            </w:r>
            <w:r w:rsidRPr="00B4292F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, </w:t>
            </w:r>
            <w:r w:rsidR="00CD24D0" w:rsidRPr="00B4292F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к</w:t>
            </w:r>
            <w:r w:rsidRPr="00B4292F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абинет № 2</w:t>
            </w:r>
          </w:p>
        </w:tc>
      </w:tr>
      <w:tr w:rsidR="005A2A62" w:rsidRPr="00B4292F" w:rsidTr="00B4292F">
        <w:trPr>
          <w:trHeight w:val="245"/>
        </w:trPr>
        <w:tc>
          <w:tcPr>
            <w:tcW w:w="1106" w:type="dxa"/>
            <w:vMerge/>
            <w:textDirection w:val="btLr"/>
            <w:vAlign w:val="center"/>
          </w:tcPr>
          <w:p w:rsidR="005A2A62" w:rsidRPr="00B4292F" w:rsidRDefault="005A2A62" w:rsidP="00B4292F">
            <w:pPr>
              <w:ind w:left="113" w:right="113"/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811" w:type="dxa"/>
          </w:tcPr>
          <w:p w:rsidR="005653C8" w:rsidRPr="00B4292F" w:rsidRDefault="005A2A62" w:rsidP="00B4292F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B4292F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"Решение нестандартных задач по математике" (5А класс) </w:t>
            </w:r>
          </w:p>
          <w:p w:rsidR="005A2A62" w:rsidRPr="00B4292F" w:rsidRDefault="005A2A62" w:rsidP="00B4292F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proofErr w:type="spellStart"/>
            <w:r w:rsidRPr="00B4292F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Кибалова</w:t>
            </w:r>
            <w:proofErr w:type="spellEnd"/>
            <w:r w:rsidRPr="00B4292F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М.В. , кабинет № 16</w:t>
            </w:r>
          </w:p>
        </w:tc>
        <w:tc>
          <w:tcPr>
            <w:tcW w:w="3962" w:type="dxa"/>
          </w:tcPr>
          <w:p w:rsidR="005A2A62" w:rsidRPr="00B4292F" w:rsidRDefault="005A2A62" w:rsidP="00B4292F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</w:tr>
      <w:tr w:rsidR="005A2A62" w:rsidRPr="00B4292F" w:rsidTr="00B4292F">
        <w:trPr>
          <w:trHeight w:val="245"/>
        </w:trPr>
        <w:tc>
          <w:tcPr>
            <w:tcW w:w="1106" w:type="dxa"/>
            <w:vMerge/>
            <w:textDirection w:val="btLr"/>
            <w:vAlign w:val="center"/>
          </w:tcPr>
          <w:p w:rsidR="005A2A62" w:rsidRPr="00B4292F" w:rsidRDefault="005A2A62" w:rsidP="00B4292F">
            <w:pPr>
              <w:ind w:left="113" w:right="113"/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811" w:type="dxa"/>
          </w:tcPr>
          <w:p w:rsidR="005A2A62" w:rsidRPr="00B4292F" w:rsidRDefault="005A2A62" w:rsidP="00B4292F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B4292F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"Художественная обработка материалов" (5АБВГД - мальчики) Атрощенко Т.В. , кабинет № 3</w:t>
            </w:r>
          </w:p>
        </w:tc>
        <w:tc>
          <w:tcPr>
            <w:tcW w:w="3962" w:type="dxa"/>
          </w:tcPr>
          <w:p w:rsidR="005A2A62" w:rsidRPr="00B4292F" w:rsidRDefault="005A2A62" w:rsidP="00B4292F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</w:tr>
      <w:tr w:rsidR="005A2A62" w:rsidRPr="00B4292F" w:rsidTr="00B4292F">
        <w:trPr>
          <w:cantSplit/>
          <w:trHeight w:val="954"/>
        </w:trPr>
        <w:tc>
          <w:tcPr>
            <w:tcW w:w="1106" w:type="dxa"/>
            <w:textDirection w:val="btLr"/>
            <w:vAlign w:val="center"/>
          </w:tcPr>
          <w:p w:rsidR="005A2A62" w:rsidRPr="00B4292F" w:rsidRDefault="005A2A62" w:rsidP="00B4292F">
            <w:pPr>
              <w:ind w:left="113" w:right="113"/>
              <w:rPr>
                <w:rStyle w:val="apple-converted-space"/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</w:pPr>
            <w:r w:rsidRPr="00B4292F">
              <w:rPr>
                <w:rStyle w:val="apple-converted-space"/>
                <w:rFonts w:ascii="Times New Roman" w:hAnsi="Times New Roman" w:cs="Times New Roman"/>
                <w:sz w:val="24"/>
                <w:szCs w:val="30"/>
                <w:shd w:val="clear" w:color="auto" w:fill="FFFFFF"/>
              </w:rPr>
              <w:t>СРЕДА</w:t>
            </w:r>
          </w:p>
        </w:tc>
        <w:tc>
          <w:tcPr>
            <w:tcW w:w="5811" w:type="dxa"/>
          </w:tcPr>
          <w:p w:rsidR="00B4292F" w:rsidRPr="00B4292F" w:rsidRDefault="00B4292F" w:rsidP="00B4292F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B4292F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«Основы проектной деятельности» (5А) Нестерова Н.А. кабинет №26</w:t>
            </w:r>
          </w:p>
          <w:p w:rsidR="005A2A62" w:rsidRPr="00B4292F" w:rsidRDefault="005A2A62" w:rsidP="00B4292F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962" w:type="dxa"/>
          </w:tcPr>
          <w:p w:rsidR="005A2A62" w:rsidRPr="00B4292F" w:rsidRDefault="005A2A62" w:rsidP="00B4292F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</w:tr>
      <w:tr w:rsidR="00B4292F" w:rsidRPr="00B4292F" w:rsidTr="00B4292F">
        <w:trPr>
          <w:cantSplit/>
          <w:trHeight w:val="962"/>
        </w:trPr>
        <w:tc>
          <w:tcPr>
            <w:tcW w:w="1106" w:type="dxa"/>
            <w:vMerge w:val="restart"/>
            <w:textDirection w:val="btLr"/>
            <w:vAlign w:val="center"/>
          </w:tcPr>
          <w:p w:rsidR="00B4292F" w:rsidRPr="00B4292F" w:rsidRDefault="00B4292F" w:rsidP="00B4292F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</w:pPr>
            <w:r w:rsidRPr="00B4292F">
              <w:rPr>
                <w:rStyle w:val="apple-converted-space"/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>ЧЕТВЕРГ</w:t>
            </w:r>
          </w:p>
        </w:tc>
        <w:tc>
          <w:tcPr>
            <w:tcW w:w="5811" w:type="dxa"/>
          </w:tcPr>
          <w:p w:rsidR="00B4292F" w:rsidRPr="00B4292F" w:rsidRDefault="00B4292F" w:rsidP="00816493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B4292F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"Решение нестандартных задач по математике (5Б класс) </w:t>
            </w:r>
            <w:proofErr w:type="spellStart"/>
            <w:r w:rsidRPr="00B4292F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Кибалова</w:t>
            </w:r>
            <w:proofErr w:type="spellEnd"/>
            <w:r w:rsidRPr="00B4292F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М.В., кабинет № 2</w:t>
            </w:r>
          </w:p>
        </w:tc>
        <w:tc>
          <w:tcPr>
            <w:tcW w:w="3962" w:type="dxa"/>
          </w:tcPr>
          <w:p w:rsidR="00B4292F" w:rsidRPr="00B4292F" w:rsidRDefault="00B4292F" w:rsidP="00816493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</w:tr>
      <w:tr w:rsidR="00B4292F" w:rsidRPr="00B4292F" w:rsidTr="00B4292F">
        <w:trPr>
          <w:cantSplit/>
          <w:trHeight w:val="907"/>
        </w:trPr>
        <w:tc>
          <w:tcPr>
            <w:tcW w:w="1106" w:type="dxa"/>
            <w:vMerge/>
            <w:textDirection w:val="btLr"/>
            <w:vAlign w:val="center"/>
          </w:tcPr>
          <w:p w:rsidR="00B4292F" w:rsidRPr="00B4292F" w:rsidRDefault="00B4292F" w:rsidP="00816493">
            <w:pPr>
              <w:ind w:left="113" w:right="113"/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811" w:type="dxa"/>
          </w:tcPr>
          <w:p w:rsidR="00B4292F" w:rsidRPr="00B4292F" w:rsidRDefault="00B4292F" w:rsidP="00816493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B4292F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6 УРОК «Основы проектной деятельности» (5В</w:t>
            </w:r>
            <w: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) Нестерова Н.А.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каб</w:t>
            </w:r>
            <w:proofErr w:type="spellEnd"/>
            <w:r w:rsidRPr="00B4292F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№26</w:t>
            </w:r>
          </w:p>
        </w:tc>
        <w:tc>
          <w:tcPr>
            <w:tcW w:w="3962" w:type="dxa"/>
          </w:tcPr>
          <w:p w:rsidR="00B4292F" w:rsidRPr="00B4292F" w:rsidRDefault="00B4292F" w:rsidP="00816493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</w:tr>
      <w:tr w:rsidR="00B4292F" w:rsidRPr="00B4292F" w:rsidTr="00B4292F">
        <w:trPr>
          <w:cantSplit/>
          <w:trHeight w:val="805"/>
        </w:trPr>
        <w:tc>
          <w:tcPr>
            <w:tcW w:w="1106" w:type="dxa"/>
            <w:vMerge/>
            <w:textDirection w:val="btLr"/>
            <w:vAlign w:val="center"/>
          </w:tcPr>
          <w:p w:rsidR="00B4292F" w:rsidRPr="00B4292F" w:rsidRDefault="00B4292F" w:rsidP="00816493">
            <w:pPr>
              <w:ind w:left="113" w:right="113"/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811" w:type="dxa"/>
          </w:tcPr>
          <w:p w:rsidR="00B4292F" w:rsidRPr="00B4292F" w:rsidRDefault="00B4292F" w:rsidP="00816493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B4292F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«Основы проектной деятельности» (5Б) Нестерова Н.А. кабинет №26</w:t>
            </w:r>
          </w:p>
        </w:tc>
        <w:tc>
          <w:tcPr>
            <w:tcW w:w="3962" w:type="dxa"/>
          </w:tcPr>
          <w:p w:rsidR="00B4292F" w:rsidRPr="00B4292F" w:rsidRDefault="00B4292F" w:rsidP="00816493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</w:tr>
      <w:tr w:rsidR="00B4292F" w:rsidRPr="00B4292F" w:rsidTr="00B4292F">
        <w:trPr>
          <w:trHeight w:val="245"/>
        </w:trPr>
        <w:tc>
          <w:tcPr>
            <w:tcW w:w="1106" w:type="dxa"/>
            <w:vMerge w:val="restart"/>
            <w:textDirection w:val="btLr"/>
            <w:vAlign w:val="center"/>
          </w:tcPr>
          <w:p w:rsidR="00B4292F" w:rsidRPr="00B4292F" w:rsidRDefault="00B4292F" w:rsidP="00B4292F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B4292F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ПЯТНИЦА</w:t>
            </w:r>
          </w:p>
        </w:tc>
        <w:tc>
          <w:tcPr>
            <w:tcW w:w="5811" w:type="dxa"/>
          </w:tcPr>
          <w:p w:rsidR="00B4292F" w:rsidRPr="00B4292F" w:rsidRDefault="00B4292F" w:rsidP="00816493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B4292F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"Мир английского языка" (5АБВГД класс</w:t>
            </w:r>
            <w: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ы) Прошутинская П.А., кабинет №</w:t>
            </w:r>
            <w:r w:rsidRPr="00B4292F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20.</w:t>
            </w:r>
          </w:p>
        </w:tc>
        <w:tc>
          <w:tcPr>
            <w:tcW w:w="3962" w:type="dxa"/>
          </w:tcPr>
          <w:p w:rsidR="00B4292F" w:rsidRPr="00B4292F" w:rsidRDefault="00B4292F" w:rsidP="00816493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</w:tr>
      <w:tr w:rsidR="00B4292F" w:rsidRPr="00B4292F" w:rsidTr="00B4292F">
        <w:trPr>
          <w:trHeight w:val="245"/>
        </w:trPr>
        <w:tc>
          <w:tcPr>
            <w:tcW w:w="1106" w:type="dxa"/>
            <w:vMerge/>
            <w:textDirection w:val="btLr"/>
            <w:vAlign w:val="center"/>
          </w:tcPr>
          <w:p w:rsidR="00B4292F" w:rsidRPr="00B4292F" w:rsidRDefault="00B4292F" w:rsidP="00816493">
            <w:pPr>
              <w:ind w:left="113" w:right="113"/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811" w:type="dxa"/>
          </w:tcPr>
          <w:p w:rsidR="00B4292F" w:rsidRPr="00B4292F" w:rsidRDefault="00B4292F" w:rsidP="00816493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B4292F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"Решение задач повышенной сложности" (5Д класс) </w:t>
            </w:r>
            <w:proofErr w:type="spellStart"/>
            <w:r w:rsidRPr="00B4292F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Худиев</w:t>
            </w:r>
            <w:proofErr w:type="spellEnd"/>
            <w:r w:rsidRPr="00B4292F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О.Ю., кабинет № 2.</w:t>
            </w:r>
          </w:p>
        </w:tc>
        <w:tc>
          <w:tcPr>
            <w:tcW w:w="3962" w:type="dxa"/>
          </w:tcPr>
          <w:p w:rsidR="00B4292F" w:rsidRPr="00B4292F" w:rsidRDefault="00B4292F" w:rsidP="00816493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</w:tr>
      <w:tr w:rsidR="00B4292F" w:rsidRPr="00B4292F" w:rsidTr="00B4292F">
        <w:trPr>
          <w:trHeight w:val="245"/>
        </w:trPr>
        <w:tc>
          <w:tcPr>
            <w:tcW w:w="1106" w:type="dxa"/>
            <w:vMerge/>
            <w:textDirection w:val="btLr"/>
            <w:vAlign w:val="center"/>
          </w:tcPr>
          <w:p w:rsidR="00B4292F" w:rsidRPr="00B4292F" w:rsidRDefault="00B4292F" w:rsidP="00816493">
            <w:pPr>
              <w:ind w:left="113" w:right="113"/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811" w:type="dxa"/>
          </w:tcPr>
          <w:p w:rsidR="00B4292F" w:rsidRPr="00B4292F" w:rsidRDefault="00B4292F" w:rsidP="00B4292F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B4292F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«Основы проектной деятельности» (5Г) Нестерова Н.А. кабинет №26</w:t>
            </w:r>
          </w:p>
        </w:tc>
        <w:tc>
          <w:tcPr>
            <w:tcW w:w="3962" w:type="dxa"/>
          </w:tcPr>
          <w:p w:rsidR="00B4292F" w:rsidRPr="00B4292F" w:rsidRDefault="00B4292F" w:rsidP="00816493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</w:tr>
      <w:tr w:rsidR="00B4292F" w:rsidRPr="00B4292F" w:rsidTr="00B4292F">
        <w:trPr>
          <w:trHeight w:val="245"/>
        </w:trPr>
        <w:tc>
          <w:tcPr>
            <w:tcW w:w="1106" w:type="dxa"/>
            <w:vMerge/>
            <w:textDirection w:val="btLr"/>
            <w:vAlign w:val="center"/>
          </w:tcPr>
          <w:p w:rsidR="00B4292F" w:rsidRPr="00B4292F" w:rsidRDefault="00B4292F" w:rsidP="00816493">
            <w:pPr>
              <w:ind w:left="113" w:right="113"/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811" w:type="dxa"/>
          </w:tcPr>
          <w:p w:rsidR="00B4292F" w:rsidRPr="00B4292F" w:rsidRDefault="00B4292F" w:rsidP="00B4292F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B4292F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6 УРОК «Основы проектной деятельности» (5Д) Нестерова Н.А. кабинет №26</w:t>
            </w:r>
          </w:p>
        </w:tc>
        <w:tc>
          <w:tcPr>
            <w:tcW w:w="3962" w:type="dxa"/>
          </w:tcPr>
          <w:p w:rsidR="00B4292F" w:rsidRPr="00B4292F" w:rsidRDefault="00B4292F" w:rsidP="00816493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</w:tr>
    </w:tbl>
    <w:p w:rsidR="005A2A62" w:rsidRPr="00B4292F" w:rsidRDefault="005A2A62" w:rsidP="00B4292F">
      <w:pPr>
        <w:spacing w:after="0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4292F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Курс "Естествознание" начнет работу во второй половине учебного года.</w:t>
      </w:r>
    </w:p>
    <w:p w:rsidR="005653C8" w:rsidRDefault="005653C8" w:rsidP="00B4292F">
      <w:pPr>
        <w:spacing w:after="0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4292F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 xml:space="preserve">«Я познаю </w:t>
      </w:r>
      <w:r w:rsidR="00B4292F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мир» (</w:t>
      </w:r>
      <w:proofErr w:type="spellStart"/>
      <w:r w:rsidR="00B4292F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кл</w:t>
      </w:r>
      <w:proofErr w:type="spellEnd"/>
      <w:r w:rsidRPr="00B4292F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 xml:space="preserve"> час) (5Б) </w:t>
      </w:r>
      <w:r w:rsidR="00B4292F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( Пятница 1 урок)</w:t>
      </w:r>
      <w:proofErr w:type="spellStart"/>
      <w:r w:rsidRPr="00B4292F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Желобякова</w:t>
      </w:r>
      <w:proofErr w:type="spellEnd"/>
      <w:r w:rsidRPr="00B4292F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 xml:space="preserve"> Н.А.кабинет №35</w:t>
      </w:r>
    </w:p>
    <w:p w:rsidR="00B4292F" w:rsidRDefault="00B4292F" w:rsidP="00B4292F">
      <w:pPr>
        <w:spacing w:after="0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4292F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 xml:space="preserve">«Я познаю </w:t>
      </w:r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мир» (</w:t>
      </w:r>
      <w:proofErr w:type="spellStart"/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кл</w:t>
      </w:r>
      <w:proofErr w:type="spellEnd"/>
      <w:r w:rsidRPr="00B4292F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 xml:space="preserve"> час) (5</w:t>
      </w:r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Г</w:t>
      </w:r>
      <w:r w:rsidRPr="00B4292F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 xml:space="preserve">) </w:t>
      </w:r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(Вторник 6 урок) Атрощенко Т.В.</w:t>
      </w:r>
      <w:r w:rsidRPr="00B4292F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кабинет №3</w:t>
      </w:r>
    </w:p>
    <w:p w:rsidR="00B4292F" w:rsidRDefault="005F0C6D" w:rsidP="00B4292F">
      <w:pPr>
        <w:spacing w:after="0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4292F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Секция «Хореография» стоит в сетке расписания</w:t>
      </w:r>
    </w:p>
    <w:p w:rsidR="00801135" w:rsidRDefault="00801135" w:rsidP="00B4292F">
      <w:pPr>
        <w:spacing w:after="0"/>
        <w:jc w:val="center"/>
        <w:rPr>
          <w:rStyle w:val="apple-converted-space"/>
          <w:rFonts w:ascii="Times New Roman" w:hAnsi="Times New Roman" w:cs="Times New Roman"/>
          <w:b/>
          <w:sz w:val="40"/>
          <w:szCs w:val="44"/>
          <w:shd w:val="clear" w:color="auto" w:fill="FFFFFF"/>
        </w:rPr>
      </w:pPr>
      <w:r w:rsidRPr="00801135">
        <w:rPr>
          <w:rStyle w:val="apple-converted-space"/>
          <w:rFonts w:ascii="Times New Roman" w:hAnsi="Times New Roman" w:cs="Times New Roman"/>
          <w:sz w:val="36"/>
          <w:szCs w:val="44"/>
          <w:shd w:val="clear" w:color="auto" w:fill="FFFFFF"/>
        </w:rPr>
        <w:lastRenderedPageBreak/>
        <w:t xml:space="preserve">Расписание занятий внеурочной деятельности в </w:t>
      </w:r>
      <w:r>
        <w:rPr>
          <w:rStyle w:val="apple-converted-space"/>
          <w:rFonts w:ascii="Times New Roman" w:hAnsi="Times New Roman" w:cs="Times New Roman"/>
          <w:b/>
          <w:sz w:val="40"/>
          <w:szCs w:val="44"/>
          <w:shd w:val="clear" w:color="auto" w:fill="FFFFFF"/>
        </w:rPr>
        <w:t>6</w:t>
      </w:r>
      <w:r w:rsidRPr="00801135">
        <w:rPr>
          <w:rStyle w:val="apple-converted-space"/>
          <w:rFonts w:ascii="Times New Roman" w:hAnsi="Times New Roman" w:cs="Times New Roman"/>
          <w:b/>
          <w:sz w:val="40"/>
          <w:szCs w:val="44"/>
          <w:shd w:val="clear" w:color="auto" w:fill="FFFFFF"/>
        </w:rPr>
        <w:t>-х классах</w:t>
      </w:r>
    </w:p>
    <w:p w:rsidR="004F4488" w:rsidRPr="00801135" w:rsidRDefault="004F4488" w:rsidP="00B4292F">
      <w:pPr>
        <w:spacing w:after="0"/>
        <w:jc w:val="center"/>
        <w:rPr>
          <w:rStyle w:val="apple-converted-space"/>
          <w:rFonts w:ascii="Times New Roman" w:hAnsi="Times New Roman" w:cs="Times New Roman"/>
          <w:sz w:val="36"/>
          <w:szCs w:val="44"/>
          <w:shd w:val="clear" w:color="auto" w:fill="FFFFFF"/>
        </w:rPr>
      </w:pPr>
    </w:p>
    <w:tbl>
      <w:tblPr>
        <w:tblStyle w:val="a4"/>
        <w:tblW w:w="11023" w:type="dxa"/>
        <w:tblLook w:val="04A0"/>
      </w:tblPr>
      <w:tblGrid>
        <w:gridCol w:w="1166"/>
        <w:gridCol w:w="4928"/>
        <w:gridCol w:w="4929"/>
      </w:tblGrid>
      <w:tr w:rsidR="00801135" w:rsidRPr="004F4488" w:rsidTr="00D77270">
        <w:trPr>
          <w:trHeight w:val="245"/>
        </w:trPr>
        <w:tc>
          <w:tcPr>
            <w:tcW w:w="1101" w:type="dxa"/>
            <w:shd w:val="clear" w:color="auto" w:fill="D9D9D9" w:themeFill="background1" w:themeFillShade="D9"/>
          </w:tcPr>
          <w:p w:rsidR="00801135" w:rsidRPr="004F4488" w:rsidRDefault="00801135" w:rsidP="00DE7800">
            <w:pPr>
              <w:jc w:val="center"/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4F4488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день недели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801135" w:rsidRPr="004F4488" w:rsidRDefault="00801135" w:rsidP="00DE7800">
            <w:pPr>
              <w:jc w:val="center"/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4F4488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6 урок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801135" w:rsidRPr="004F4488" w:rsidRDefault="00801135" w:rsidP="00DE7800">
            <w:pPr>
              <w:jc w:val="center"/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4F4488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7 урока</w:t>
            </w:r>
          </w:p>
        </w:tc>
      </w:tr>
      <w:tr w:rsidR="004F4488" w:rsidRPr="004F4488" w:rsidTr="004F4488">
        <w:trPr>
          <w:cantSplit/>
          <w:trHeight w:val="1120"/>
        </w:trPr>
        <w:tc>
          <w:tcPr>
            <w:tcW w:w="1101" w:type="dxa"/>
            <w:vMerge w:val="restart"/>
            <w:textDirection w:val="btLr"/>
            <w:vAlign w:val="center"/>
          </w:tcPr>
          <w:p w:rsidR="004F4488" w:rsidRPr="004F4488" w:rsidRDefault="004F4488" w:rsidP="00816493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</w:pPr>
            <w:r w:rsidRPr="004F4488">
              <w:rPr>
                <w:rStyle w:val="apple-converted-space"/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  <w:t>ПОНЕДЕЛЬНИК</w:t>
            </w:r>
          </w:p>
        </w:tc>
        <w:tc>
          <w:tcPr>
            <w:tcW w:w="4961" w:type="dxa"/>
          </w:tcPr>
          <w:p w:rsidR="004F4488" w:rsidRPr="004F4488" w:rsidRDefault="004F4488" w:rsidP="00B4292F">
            <w:pPr>
              <w:spacing w:line="276" w:lineRule="auto"/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4F4488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«Я познаю мир» (</w:t>
            </w:r>
            <w:proofErr w:type="spellStart"/>
            <w:r w:rsidRPr="004F4488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кл</w:t>
            </w:r>
            <w:proofErr w:type="spellEnd"/>
            <w:r w:rsidRPr="004F4488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. час) (6А) </w:t>
            </w:r>
            <w:proofErr w:type="spellStart"/>
            <w:r w:rsidRPr="004F4488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Бехметьева</w:t>
            </w:r>
            <w:proofErr w:type="spellEnd"/>
            <w:r w:rsidRPr="004F4488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Е.Б. кабинет №4</w:t>
            </w:r>
          </w:p>
          <w:p w:rsidR="004F4488" w:rsidRPr="004F4488" w:rsidRDefault="004F4488" w:rsidP="00816493">
            <w:pPr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961" w:type="dxa"/>
          </w:tcPr>
          <w:p w:rsidR="004F4488" w:rsidRPr="004F4488" w:rsidRDefault="004F4488" w:rsidP="00816493">
            <w:pPr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4F4488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"Большие заботы маленьких хозяек" (6АБВГД) </w:t>
            </w:r>
            <w:proofErr w:type="spellStart"/>
            <w:r w:rsidRPr="004F4488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Раздвигалова</w:t>
            </w:r>
            <w:proofErr w:type="spellEnd"/>
            <w:r w:rsidRPr="004F4488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А.С. , кабинет №30</w:t>
            </w:r>
          </w:p>
        </w:tc>
      </w:tr>
      <w:tr w:rsidR="004F4488" w:rsidRPr="004F4488" w:rsidTr="004F4488">
        <w:trPr>
          <w:cantSplit/>
          <w:trHeight w:val="772"/>
        </w:trPr>
        <w:tc>
          <w:tcPr>
            <w:tcW w:w="1101" w:type="dxa"/>
            <w:vMerge/>
            <w:textDirection w:val="btLr"/>
            <w:vAlign w:val="center"/>
          </w:tcPr>
          <w:p w:rsidR="004F4488" w:rsidRPr="004F4488" w:rsidRDefault="004F4488" w:rsidP="00816493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4961" w:type="dxa"/>
          </w:tcPr>
          <w:p w:rsidR="004F4488" w:rsidRPr="004F4488" w:rsidRDefault="004F4488" w:rsidP="004F4488">
            <w:pPr>
              <w:spacing w:line="276" w:lineRule="auto"/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4F4488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«Я познаю мир» (</w:t>
            </w:r>
            <w:proofErr w:type="spellStart"/>
            <w:r w:rsidRPr="004F4488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кл</w:t>
            </w:r>
            <w:proofErr w:type="spellEnd"/>
            <w:r w:rsidRPr="004F4488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. час) (6Г) Нестерова Н.А. кабинет №26</w:t>
            </w:r>
          </w:p>
        </w:tc>
        <w:tc>
          <w:tcPr>
            <w:tcW w:w="4961" w:type="dxa"/>
          </w:tcPr>
          <w:p w:rsidR="004F4488" w:rsidRPr="004F4488" w:rsidRDefault="004F4488" w:rsidP="00816493">
            <w:pPr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4F4488" w:rsidRPr="004F4488" w:rsidTr="004F4488">
        <w:trPr>
          <w:cantSplit/>
          <w:trHeight w:val="819"/>
        </w:trPr>
        <w:tc>
          <w:tcPr>
            <w:tcW w:w="1101" w:type="dxa"/>
            <w:vMerge/>
            <w:textDirection w:val="btLr"/>
            <w:vAlign w:val="center"/>
          </w:tcPr>
          <w:p w:rsidR="004F4488" w:rsidRPr="004F4488" w:rsidRDefault="004F4488" w:rsidP="00816493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4961" w:type="dxa"/>
          </w:tcPr>
          <w:p w:rsidR="004F4488" w:rsidRPr="004F4488" w:rsidRDefault="004F4488" w:rsidP="004F4488">
            <w:pPr>
              <w:spacing w:line="276" w:lineRule="auto"/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4F4488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«Я познаю мир» (</w:t>
            </w:r>
            <w:proofErr w:type="spellStart"/>
            <w:r w:rsidRPr="004F4488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кл</w:t>
            </w:r>
            <w:proofErr w:type="spellEnd"/>
            <w:r w:rsidRPr="004F4488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. час) (6Д) Горемыкина А.С. кабинет №14</w:t>
            </w:r>
          </w:p>
        </w:tc>
        <w:tc>
          <w:tcPr>
            <w:tcW w:w="4961" w:type="dxa"/>
          </w:tcPr>
          <w:p w:rsidR="004F4488" w:rsidRPr="004F4488" w:rsidRDefault="004F4488" w:rsidP="00816493">
            <w:pPr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801135" w:rsidRPr="004F4488" w:rsidTr="00816493">
        <w:trPr>
          <w:cantSplit/>
          <w:trHeight w:val="1538"/>
        </w:trPr>
        <w:tc>
          <w:tcPr>
            <w:tcW w:w="1101" w:type="dxa"/>
            <w:textDirection w:val="btLr"/>
            <w:vAlign w:val="center"/>
          </w:tcPr>
          <w:p w:rsidR="00801135" w:rsidRPr="004F4488" w:rsidRDefault="00801135" w:rsidP="00816493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</w:pPr>
            <w:r w:rsidRPr="004F4488">
              <w:rPr>
                <w:rStyle w:val="apple-converted-space"/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  <w:t>ВТОРНИК</w:t>
            </w:r>
          </w:p>
        </w:tc>
        <w:tc>
          <w:tcPr>
            <w:tcW w:w="4961" w:type="dxa"/>
          </w:tcPr>
          <w:p w:rsidR="00816493" w:rsidRPr="004F4488" w:rsidRDefault="00801135" w:rsidP="00816493">
            <w:pPr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4F4488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"Смысловое чтение" (6Б, Г классы) </w:t>
            </w:r>
          </w:p>
          <w:p w:rsidR="00801135" w:rsidRPr="004F4488" w:rsidRDefault="00801135" w:rsidP="00816493">
            <w:pPr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4F4488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Нестерова Н.А., кабинет № 26</w:t>
            </w:r>
          </w:p>
        </w:tc>
        <w:tc>
          <w:tcPr>
            <w:tcW w:w="4961" w:type="dxa"/>
          </w:tcPr>
          <w:p w:rsidR="00816493" w:rsidRPr="004F4488" w:rsidRDefault="00801135" w:rsidP="00816493">
            <w:pPr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4F4488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"За страницами учебника математики" 6Д) </w:t>
            </w:r>
          </w:p>
          <w:p w:rsidR="00801135" w:rsidRPr="004F4488" w:rsidRDefault="00801135" w:rsidP="00816493">
            <w:pPr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4F4488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Левина М.П., кабинет № 44</w:t>
            </w:r>
          </w:p>
        </w:tc>
      </w:tr>
      <w:tr w:rsidR="004F4488" w:rsidRPr="004F4488" w:rsidTr="00816493">
        <w:trPr>
          <w:cantSplit/>
          <w:trHeight w:val="1134"/>
        </w:trPr>
        <w:tc>
          <w:tcPr>
            <w:tcW w:w="1101" w:type="dxa"/>
            <w:vMerge w:val="restart"/>
            <w:textDirection w:val="btLr"/>
            <w:vAlign w:val="center"/>
          </w:tcPr>
          <w:p w:rsidR="004F4488" w:rsidRPr="004F4488" w:rsidRDefault="004F4488" w:rsidP="00816493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</w:pPr>
            <w:r w:rsidRPr="004F4488">
              <w:rPr>
                <w:rStyle w:val="apple-converted-space"/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  <w:t>СРЕДА</w:t>
            </w:r>
          </w:p>
        </w:tc>
        <w:tc>
          <w:tcPr>
            <w:tcW w:w="4961" w:type="dxa"/>
          </w:tcPr>
          <w:p w:rsidR="004F4488" w:rsidRPr="004F4488" w:rsidRDefault="004F4488" w:rsidP="00816493">
            <w:pPr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4F4488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"Английский с удовольствием" (6Б,Д классы) Горемыкина А.С. , кабинет №14</w:t>
            </w:r>
          </w:p>
        </w:tc>
        <w:tc>
          <w:tcPr>
            <w:tcW w:w="4961" w:type="dxa"/>
          </w:tcPr>
          <w:p w:rsidR="004F4488" w:rsidRPr="004F4488" w:rsidRDefault="004F4488" w:rsidP="00816493">
            <w:pPr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4F4488" w:rsidRPr="004F4488" w:rsidTr="004F4488">
        <w:trPr>
          <w:cantSplit/>
          <w:trHeight w:val="875"/>
        </w:trPr>
        <w:tc>
          <w:tcPr>
            <w:tcW w:w="1101" w:type="dxa"/>
            <w:vMerge/>
            <w:textDirection w:val="btLr"/>
            <w:vAlign w:val="center"/>
          </w:tcPr>
          <w:p w:rsidR="004F4488" w:rsidRPr="004F4488" w:rsidRDefault="004F4488" w:rsidP="00816493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4961" w:type="dxa"/>
          </w:tcPr>
          <w:p w:rsidR="004F4488" w:rsidRPr="004F4488" w:rsidRDefault="004F4488" w:rsidP="004F4488">
            <w:pPr>
              <w:spacing w:line="276" w:lineRule="auto"/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4F4488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«Я познаю мир» (</w:t>
            </w:r>
            <w:proofErr w:type="spellStart"/>
            <w:r w:rsidRPr="004F4488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кл</w:t>
            </w:r>
            <w:proofErr w:type="spellEnd"/>
            <w:r w:rsidRPr="004F4488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. час) (6В) </w:t>
            </w:r>
            <w:proofErr w:type="spellStart"/>
            <w:r w:rsidRPr="004F4488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Вьюшина</w:t>
            </w:r>
            <w:proofErr w:type="spellEnd"/>
            <w:r w:rsidRPr="004F4488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И.В. кабинет №27</w:t>
            </w:r>
          </w:p>
        </w:tc>
        <w:tc>
          <w:tcPr>
            <w:tcW w:w="4961" w:type="dxa"/>
          </w:tcPr>
          <w:p w:rsidR="004F4488" w:rsidRPr="004F4488" w:rsidRDefault="004F4488" w:rsidP="00816493">
            <w:pPr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801135" w:rsidRPr="004F4488" w:rsidTr="00816493">
        <w:trPr>
          <w:cantSplit/>
          <w:trHeight w:val="1456"/>
        </w:trPr>
        <w:tc>
          <w:tcPr>
            <w:tcW w:w="1101" w:type="dxa"/>
            <w:textDirection w:val="btLr"/>
            <w:vAlign w:val="center"/>
          </w:tcPr>
          <w:p w:rsidR="00801135" w:rsidRPr="004F4488" w:rsidRDefault="00801135" w:rsidP="00816493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</w:pPr>
            <w:r w:rsidRPr="004F4488">
              <w:rPr>
                <w:rStyle w:val="apple-converted-space"/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  <w:t>ЧЕТВЕРГ</w:t>
            </w:r>
          </w:p>
        </w:tc>
        <w:tc>
          <w:tcPr>
            <w:tcW w:w="4961" w:type="dxa"/>
          </w:tcPr>
          <w:p w:rsidR="00801135" w:rsidRPr="004F4488" w:rsidRDefault="00801135" w:rsidP="00816493">
            <w:pPr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961" w:type="dxa"/>
          </w:tcPr>
          <w:p w:rsidR="00816493" w:rsidRPr="004F4488" w:rsidRDefault="00801135" w:rsidP="00816493">
            <w:pPr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4F4488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"Занимательный русский" (6А, Д классы) </w:t>
            </w:r>
          </w:p>
          <w:p w:rsidR="00801135" w:rsidRPr="004F4488" w:rsidRDefault="00801135" w:rsidP="00816493">
            <w:pPr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4F4488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Самойлова Е.И., кабинет № 36</w:t>
            </w:r>
          </w:p>
        </w:tc>
      </w:tr>
      <w:tr w:rsidR="00863C06" w:rsidRPr="004F4488" w:rsidTr="00863C06">
        <w:trPr>
          <w:trHeight w:val="1675"/>
        </w:trPr>
        <w:tc>
          <w:tcPr>
            <w:tcW w:w="1101" w:type="dxa"/>
            <w:textDirection w:val="btLr"/>
            <w:vAlign w:val="center"/>
          </w:tcPr>
          <w:p w:rsidR="00863C06" w:rsidRPr="004F4488" w:rsidRDefault="00863C06" w:rsidP="00816493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</w:pPr>
            <w:r w:rsidRPr="004F4488">
              <w:rPr>
                <w:rStyle w:val="apple-converted-space"/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  <w:t>ПЯТНИЦА</w:t>
            </w:r>
          </w:p>
        </w:tc>
        <w:tc>
          <w:tcPr>
            <w:tcW w:w="4961" w:type="dxa"/>
          </w:tcPr>
          <w:p w:rsidR="00863C06" w:rsidRPr="004F4488" w:rsidRDefault="00863C06" w:rsidP="00816493">
            <w:pPr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  <w:p w:rsidR="00863C06" w:rsidRPr="004F4488" w:rsidRDefault="00B4292F" w:rsidP="00816493">
            <w:pPr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4F4488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«Игры со словами» (6В) </w:t>
            </w:r>
            <w:proofErr w:type="spellStart"/>
            <w:r w:rsidRPr="004F4488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Аниськина</w:t>
            </w:r>
            <w:proofErr w:type="spellEnd"/>
            <w:r w:rsidRPr="004F4488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Н.В. кабинет №45</w:t>
            </w:r>
          </w:p>
          <w:p w:rsidR="00863C06" w:rsidRPr="004F4488" w:rsidRDefault="00863C06" w:rsidP="00816493">
            <w:pPr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961" w:type="dxa"/>
          </w:tcPr>
          <w:p w:rsidR="00863C06" w:rsidRPr="004F4488" w:rsidRDefault="00863C06" w:rsidP="00816493">
            <w:pPr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</w:tbl>
    <w:p w:rsidR="004F4488" w:rsidRPr="004F4488" w:rsidRDefault="004F4488" w:rsidP="004F4488">
      <w:pPr>
        <w:pStyle w:val="a3"/>
        <w:numPr>
          <w:ilvl w:val="0"/>
          <w:numId w:val="30"/>
        </w:numPr>
        <w:spacing w:after="0" w:line="360" w:lineRule="auto"/>
        <w:rPr>
          <w:rStyle w:val="apple-converted-space"/>
          <w:rFonts w:ascii="Times New Roman" w:hAnsi="Times New Roman" w:cs="Times New Roman"/>
          <w:sz w:val="36"/>
          <w:szCs w:val="32"/>
          <w:shd w:val="clear" w:color="auto" w:fill="FFFFFF"/>
        </w:rPr>
      </w:pPr>
      <w:r w:rsidRPr="004F4488">
        <w:rPr>
          <w:rStyle w:val="apple-converted-space"/>
          <w:rFonts w:ascii="Times New Roman" w:hAnsi="Times New Roman" w:cs="Times New Roman"/>
          <w:sz w:val="36"/>
          <w:szCs w:val="32"/>
          <w:shd w:val="clear" w:color="auto" w:fill="FFFFFF"/>
        </w:rPr>
        <w:t>«Я познаю мир» (</w:t>
      </w:r>
      <w:proofErr w:type="spellStart"/>
      <w:r w:rsidRPr="004F4488">
        <w:rPr>
          <w:rStyle w:val="apple-converted-space"/>
          <w:rFonts w:ascii="Times New Roman" w:hAnsi="Times New Roman" w:cs="Times New Roman"/>
          <w:sz w:val="36"/>
          <w:szCs w:val="32"/>
          <w:shd w:val="clear" w:color="auto" w:fill="FFFFFF"/>
        </w:rPr>
        <w:t>кл</w:t>
      </w:r>
      <w:proofErr w:type="spellEnd"/>
      <w:r w:rsidRPr="004F4488">
        <w:rPr>
          <w:rStyle w:val="apple-converted-space"/>
          <w:rFonts w:ascii="Times New Roman" w:hAnsi="Times New Roman" w:cs="Times New Roman"/>
          <w:sz w:val="36"/>
          <w:szCs w:val="32"/>
          <w:shd w:val="clear" w:color="auto" w:fill="FFFFFF"/>
        </w:rPr>
        <w:t>. час) (6Б) Осипова С.А. кабинет №1</w:t>
      </w:r>
    </w:p>
    <w:p w:rsidR="00B4292F" w:rsidRPr="004F4488" w:rsidRDefault="00B4292F" w:rsidP="004F4488">
      <w:pPr>
        <w:pStyle w:val="a3"/>
        <w:numPr>
          <w:ilvl w:val="0"/>
          <w:numId w:val="30"/>
        </w:numPr>
        <w:spacing w:after="0" w:line="360" w:lineRule="auto"/>
        <w:rPr>
          <w:rStyle w:val="apple-converted-space"/>
          <w:rFonts w:ascii="Times New Roman" w:hAnsi="Times New Roman" w:cs="Times New Roman"/>
          <w:sz w:val="36"/>
          <w:szCs w:val="32"/>
          <w:shd w:val="clear" w:color="auto" w:fill="FFFFFF"/>
        </w:rPr>
      </w:pPr>
      <w:r w:rsidRPr="004F4488">
        <w:rPr>
          <w:rStyle w:val="apple-converted-space"/>
          <w:rFonts w:ascii="Times New Roman" w:hAnsi="Times New Roman" w:cs="Times New Roman"/>
          <w:sz w:val="36"/>
          <w:szCs w:val="32"/>
          <w:shd w:val="clear" w:color="auto" w:fill="FFFFFF"/>
        </w:rPr>
        <w:t>Секция «Хореография» стоит в сетке расписания</w:t>
      </w:r>
    </w:p>
    <w:p w:rsidR="00801135" w:rsidRDefault="00801135" w:rsidP="00E7179F">
      <w:pPr>
        <w:rPr>
          <w:rStyle w:val="apple-converted-space"/>
          <w:rFonts w:ascii="Times New Roman" w:hAnsi="Times New Roman" w:cs="Times New Roman"/>
          <w:sz w:val="36"/>
          <w:szCs w:val="44"/>
          <w:shd w:val="clear" w:color="auto" w:fill="FFFFFF"/>
        </w:rPr>
      </w:pPr>
    </w:p>
    <w:p w:rsidR="00801135" w:rsidRDefault="00801135" w:rsidP="00801135">
      <w:pPr>
        <w:spacing w:after="0"/>
        <w:jc w:val="center"/>
        <w:rPr>
          <w:rStyle w:val="apple-converted-space"/>
          <w:rFonts w:ascii="Times New Roman" w:hAnsi="Times New Roman" w:cs="Times New Roman"/>
          <w:sz w:val="36"/>
          <w:szCs w:val="44"/>
          <w:shd w:val="clear" w:color="auto" w:fill="FFFFFF"/>
        </w:rPr>
      </w:pPr>
    </w:p>
    <w:p w:rsidR="00801135" w:rsidRDefault="00801135" w:rsidP="00801135">
      <w:pPr>
        <w:spacing w:after="0"/>
        <w:jc w:val="center"/>
        <w:rPr>
          <w:rStyle w:val="apple-converted-space"/>
          <w:rFonts w:ascii="Times New Roman" w:hAnsi="Times New Roman" w:cs="Times New Roman"/>
          <w:sz w:val="36"/>
          <w:szCs w:val="44"/>
          <w:shd w:val="clear" w:color="auto" w:fill="FFFFFF"/>
        </w:rPr>
      </w:pPr>
    </w:p>
    <w:p w:rsidR="00801135" w:rsidRDefault="00801135" w:rsidP="00801135">
      <w:pPr>
        <w:spacing w:after="0"/>
        <w:jc w:val="center"/>
        <w:rPr>
          <w:rStyle w:val="apple-converted-space"/>
          <w:rFonts w:ascii="Times New Roman" w:hAnsi="Times New Roman" w:cs="Times New Roman"/>
          <w:sz w:val="36"/>
          <w:szCs w:val="44"/>
          <w:shd w:val="clear" w:color="auto" w:fill="FFFFFF"/>
        </w:rPr>
      </w:pPr>
    </w:p>
    <w:p w:rsidR="00801135" w:rsidRDefault="00801135" w:rsidP="00801135">
      <w:pPr>
        <w:spacing w:after="0"/>
        <w:jc w:val="center"/>
        <w:rPr>
          <w:rStyle w:val="apple-converted-space"/>
          <w:rFonts w:ascii="Times New Roman" w:hAnsi="Times New Roman" w:cs="Times New Roman"/>
          <w:sz w:val="36"/>
          <w:szCs w:val="44"/>
          <w:shd w:val="clear" w:color="auto" w:fill="FFFFFF"/>
        </w:rPr>
      </w:pPr>
    </w:p>
    <w:p w:rsidR="00801135" w:rsidRPr="00801135" w:rsidRDefault="00801135" w:rsidP="00801135">
      <w:pPr>
        <w:spacing w:after="0"/>
        <w:jc w:val="center"/>
        <w:rPr>
          <w:rStyle w:val="apple-converted-space"/>
          <w:rFonts w:ascii="Times New Roman" w:hAnsi="Times New Roman" w:cs="Times New Roman"/>
          <w:sz w:val="36"/>
          <w:szCs w:val="44"/>
          <w:shd w:val="clear" w:color="auto" w:fill="FFFFFF"/>
        </w:rPr>
      </w:pPr>
      <w:r w:rsidRPr="00801135">
        <w:rPr>
          <w:rStyle w:val="apple-converted-space"/>
          <w:rFonts w:ascii="Times New Roman" w:hAnsi="Times New Roman" w:cs="Times New Roman"/>
          <w:sz w:val="36"/>
          <w:szCs w:val="44"/>
          <w:shd w:val="clear" w:color="auto" w:fill="FFFFFF"/>
        </w:rPr>
        <w:lastRenderedPageBreak/>
        <w:t xml:space="preserve">Расписание занятий внеурочной деятельности в </w:t>
      </w:r>
      <w:r>
        <w:rPr>
          <w:rStyle w:val="apple-converted-space"/>
          <w:rFonts w:ascii="Times New Roman" w:hAnsi="Times New Roman" w:cs="Times New Roman"/>
          <w:b/>
          <w:sz w:val="40"/>
          <w:szCs w:val="44"/>
          <w:shd w:val="clear" w:color="auto" w:fill="FFFFFF"/>
        </w:rPr>
        <w:t>7</w:t>
      </w:r>
      <w:r w:rsidRPr="00801135">
        <w:rPr>
          <w:rStyle w:val="apple-converted-space"/>
          <w:rFonts w:ascii="Times New Roman" w:hAnsi="Times New Roman" w:cs="Times New Roman"/>
          <w:b/>
          <w:sz w:val="40"/>
          <w:szCs w:val="44"/>
          <w:shd w:val="clear" w:color="auto" w:fill="FFFFFF"/>
        </w:rPr>
        <w:t>-х классах</w:t>
      </w:r>
    </w:p>
    <w:tbl>
      <w:tblPr>
        <w:tblStyle w:val="a4"/>
        <w:tblW w:w="11199" w:type="dxa"/>
        <w:tblInd w:w="-176" w:type="dxa"/>
        <w:tblLayout w:type="fixed"/>
        <w:tblLook w:val="04A0"/>
      </w:tblPr>
      <w:tblGrid>
        <w:gridCol w:w="993"/>
        <w:gridCol w:w="3260"/>
        <w:gridCol w:w="4395"/>
        <w:gridCol w:w="2551"/>
      </w:tblGrid>
      <w:tr w:rsidR="00D77270" w:rsidRPr="004F4488" w:rsidTr="00D77270">
        <w:trPr>
          <w:trHeight w:val="245"/>
        </w:trPr>
        <w:tc>
          <w:tcPr>
            <w:tcW w:w="993" w:type="dxa"/>
            <w:shd w:val="clear" w:color="auto" w:fill="D9D9D9" w:themeFill="background1" w:themeFillShade="D9"/>
          </w:tcPr>
          <w:p w:rsidR="00D77270" w:rsidRPr="004F4488" w:rsidRDefault="00D77270" w:rsidP="00DE7800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4488">
              <w:rPr>
                <w:rStyle w:val="apple-converted-spac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день недели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D77270" w:rsidRPr="004F4488" w:rsidRDefault="00D77270" w:rsidP="00DE7800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D77270" w:rsidRPr="004F4488" w:rsidRDefault="00D77270" w:rsidP="00D77270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448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 урок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D77270" w:rsidRPr="004F4488" w:rsidRDefault="00D77270" w:rsidP="00FE47ED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448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10-11 уроки</w:t>
            </w:r>
          </w:p>
        </w:tc>
      </w:tr>
      <w:tr w:rsidR="00D77270" w:rsidRPr="004F4488" w:rsidTr="00D77270">
        <w:trPr>
          <w:trHeight w:val="376"/>
        </w:trPr>
        <w:tc>
          <w:tcPr>
            <w:tcW w:w="993" w:type="dxa"/>
            <w:vMerge w:val="restart"/>
            <w:textDirection w:val="btLr"/>
            <w:vAlign w:val="center"/>
          </w:tcPr>
          <w:p w:rsidR="00D77270" w:rsidRPr="004F4488" w:rsidRDefault="00D77270" w:rsidP="00816493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4F4488">
              <w:rPr>
                <w:rStyle w:val="apple-converted-spac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ПОНЕДЕЛЬНИК</w:t>
            </w:r>
          </w:p>
        </w:tc>
        <w:tc>
          <w:tcPr>
            <w:tcW w:w="3260" w:type="dxa"/>
          </w:tcPr>
          <w:p w:rsidR="00D77270" w:rsidRPr="004F4488" w:rsidRDefault="00D77270" w:rsidP="00816493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95" w:type="dxa"/>
          </w:tcPr>
          <w:p w:rsidR="00D77270" w:rsidRPr="004F4488" w:rsidRDefault="00D77270" w:rsidP="00816493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448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"Английский для общения" (7БВГ) </w:t>
            </w:r>
            <w:proofErr w:type="spellStart"/>
            <w:r w:rsidRPr="004F448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Ромашкина</w:t>
            </w:r>
            <w:proofErr w:type="spellEnd"/>
            <w:r w:rsidRPr="004F448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А.С., кабинет №40</w:t>
            </w:r>
          </w:p>
        </w:tc>
        <w:tc>
          <w:tcPr>
            <w:tcW w:w="2551" w:type="dxa"/>
          </w:tcPr>
          <w:p w:rsidR="00D77270" w:rsidRPr="004F4488" w:rsidRDefault="00D77270" w:rsidP="00816493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D77270" w:rsidRPr="004F4488" w:rsidTr="004F4488">
        <w:trPr>
          <w:trHeight w:val="1046"/>
        </w:trPr>
        <w:tc>
          <w:tcPr>
            <w:tcW w:w="993" w:type="dxa"/>
            <w:vMerge/>
            <w:textDirection w:val="btLr"/>
            <w:vAlign w:val="center"/>
          </w:tcPr>
          <w:p w:rsidR="00D77270" w:rsidRPr="004F4488" w:rsidRDefault="00D77270" w:rsidP="00816493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260" w:type="dxa"/>
          </w:tcPr>
          <w:p w:rsidR="00D77270" w:rsidRPr="004F4488" w:rsidRDefault="00D77270" w:rsidP="00816493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95" w:type="dxa"/>
          </w:tcPr>
          <w:p w:rsidR="00D77270" w:rsidRPr="004F4488" w:rsidRDefault="00D77270" w:rsidP="00D77270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448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"За страницами учебника информатики" (7АБВГ) </w:t>
            </w:r>
          </w:p>
          <w:p w:rsidR="00D77270" w:rsidRPr="004F4488" w:rsidRDefault="00D77270" w:rsidP="00D77270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4F448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Черевина</w:t>
            </w:r>
            <w:proofErr w:type="spellEnd"/>
            <w:r w:rsidRPr="004F448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И.Г., кабинет №49</w:t>
            </w:r>
          </w:p>
        </w:tc>
        <w:tc>
          <w:tcPr>
            <w:tcW w:w="2551" w:type="dxa"/>
          </w:tcPr>
          <w:p w:rsidR="00D77270" w:rsidRPr="004F4488" w:rsidRDefault="00D77270" w:rsidP="00816493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D77270" w:rsidRPr="004F4488" w:rsidTr="00D77270">
        <w:trPr>
          <w:trHeight w:val="736"/>
        </w:trPr>
        <w:tc>
          <w:tcPr>
            <w:tcW w:w="993" w:type="dxa"/>
            <w:vMerge w:val="restart"/>
            <w:textDirection w:val="btLr"/>
            <w:vAlign w:val="center"/>
          </w:tcPr>
          <w:p w:rsidR="00D77270" w:rsidRPr="004F4488" w:rsidRDefault="00D77270" w:rsidP="00816493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4F4488">
              <w:rPr>
                <w:rStyle w:val="apple-converted-spac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ВТОРНИК</w:t>
            </w:r>
          </w:p>
        </w:tc>
        <w:tc>
          <w:tcPr>
            <w:tcW w:w="3260" w:type="dxa"/>
          </w:tcPr>
          <w:p w:rsidR="00D77270" w:rsidRPr="004F4488" w:rsidRDefault="00D77270" w:rsidP="00816493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95" w:type="dxa"/>
          </w:tcPr>
          <w:p w:rsidR="00D77270" w:rsidRPr="004F4488" w:rsidRDefault="00D77270" w:rsidP="00816493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448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"Английский язык как язык международного общения" (7АБВГ) Прошутинская П.А., кабинет № 20</w:t>
            </w:r>
          </w:p>
        </w:tc>
        <w:tc>
          <w:tcPr>
            <w:tcW w:w="2551" w:type="dxa"/>
          </w:tcPr>
          <w:p w:rsidR="00D77270" w:rsidRPr="004F4488" w:rsidRDefault="00D77270" w:rsidP="00816493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D77270" w:rsidRPr="004F4488" w:rsidTr="00D77270">
        <w:trPr>
          <w:trHeight w:val="245"/>
        </w:trPr>
        <w:tc>
          <w:tcPr>
            <w:tcW w:w="993" w:type="dxa"/>
            <w:vMerge/>
            <w:textDirection w:val="btLr"/>
            <w:vAlign w:val="center"/>
          </w:tcPr>
          <w:p w:rsidR="00D77270" w:rsidRPr="004F4488" w:rsidRDefault="00D77270" w:rsidP="00816493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260" w:type="dxa"/>
          </w:tcPr>
          <w:p w:rsidR="00D77270" w:rsidRPr="004F4488" w:rsidRDefault="00D77270" w:rsidP="00816493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95" w:type="dxa"/>
          </w:tcPr>
          <w:p w:rsidR="00D77270" w:rsidRPr="004F4488" w:rsidRDefault="00D77270" w:rsidP="00816493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448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"За страницами учебника математики" (7БГ) Мосягина Т.В., кабинет № 43</w:t>
            </w:r>
          </w:p>
        </w:tc>
        <w:tc>
          <w:tcPr>
            <w:tcW w:w="2551" w:type="dxa"/>
          </w:tcPr>
          <w:p w:rsidR="00D77270" w:rsidRPr="004F4488" w:rsidRDefault="00D77270" w:rsidP="00816493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D77270" w:rsidRPr="004F4488" w:rsidTr="00D77270">
        <w:trPr>
          <w:trHeight w:val="245"/>
        </w:trPr>
        <w:tc>
          <w:tcPr>
            <w:tcW w:w="993" w:type="dxa"/>
            <w:vMerge w:val="restart"/>
            <w:textDirection w:val="btLr"/>
            <w:vAlign w:val="center"/>
          </w:tcPr>
          <w:p w:rsidR="00D77270" w:rsidRPr="004F4488" w:rsidRDefault="00D77270" w:rsidP="00816493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4F4488">
              <w:rPr>
                <w:rStyle w:val="apple-converted-spac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СРЕДА</w:t>
            </w:r>
          </w:p>
        </w:tc>
        <w:tc>
          <w:tcPr>
            <w:tcW w:w="3260" w:type="dxa"/>
          </w:tcPr>
          <w:p w:rsidR="00D77270" w:rsidRPr="004F4488" w:rsidRDefault="004F4488" w:rsidP="004F4488">
            <w:pPr>
              <w:pStyle w:val="a3"/>
              <w:ind w:left="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448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«Я познаю мир» (</w:t>
            </w:r>
            <w:proofErr w:type="spellStart"/>
            <w:r w:rsidRPr="004F448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4F448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час) (7В) Данилова Г.В. кабинет №15</w:t>
            </w:r>
          </w:p>
        </w:tc>
        <w:tc>
          <w:tcPr>
            <w:tcW w:w="4395" w:type="dxa"/>
          </w:tcPr>
          <w:p w:rsidR="00D77270" w:rsidRPr="004F4488" w:rsidRDefault="00D77270" w:rsidP="00816493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448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"Художественная обработка материалов"(7АБВГ мальчики) Атрощенко Т.В., кабинет №3</w:t>
            </w:r>
          </w:p>
        </w:tc>
        <w:tc>
          <w:tcPr>
            <w:tcW w:w="2551" w:type="dxa"/>
          </w:tcPr>
          <w:p w:rsidR="00D77270" w:rsidRPr="004F4488" w:rsidRDefault="00D77270" w:rsidP="00816493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D77270" w:rsidRPr="004F4488" w:rsidTr="00D77270">
        <w:trPr>
          <w:trHeight w:val="245"/>
        </w:trPr>
        <w:tc>
          <w:tcPr>
            <w:tcW w:w="993" w:type="dxa"/>
            <w:vMerge/>
            <w:textDirection w:val="btLr"/>
            <w:vAlign w:val="center"/>
          </w:tcPr>
          <w:p w:rsidR="00D77270" w:rsidRPr="004F4488" w:rsidRDefault="00D77270" w:rsidP="00816493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260" w:type="dxa"/>
          </w:tcPr>
          <w:p w:rsidR="00D77270" w:rsidRPr="004F4488" w:rsidRDefault="00D77270" w:rsidP="00816493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95" w:type="dxa"/>
          </w:tcPr>
          <w:p w:rsidR="00D77270" w:rsidRPr="004F4488" w:rsidRDefault="00D77270" w:rsidP="00816493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448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"Избранные вопросы математики" (7А) </w:t>
            </w:r>
            <w:proofErr w:type="spellStart"/>
            <w:r w:rsidRPr="004F448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Сагай</w:t>
            </w:r>
            <w:proofErr w:type="spellEnd"/>
            <w:r w:rsidRPr="004F448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Е.Н. , кабинет № 45</w:t>
            </w:r>
          </w:p>
        </w:tc>
        <w:tc>
          <w:tcPr>
            <w:tcW w:w="2551" w:type="dxa"/>
          </w:tcPr>
          <w:p w:rsidR="00D77270" w:rsidRPr="004F4488" w:rsidRDefault="00D77270" w:rsidP="00816493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4F4488" w:rsidRPr="004F4488" w:rsidTr="00D77270">
        <w:trPr>
          <w:trHeight w:val="245"/>
        </w:trPr>
        <w:tc>
          <w:tcPr>
            <w:tcW w:w="993" w:type="dxa"/>
            <w:vMerge w:val="restart"/>
            <w:textDirection w:val="btLr"/>
            <w:vAlign w:val="center"/>
          </w:tcPr>
          <w:p w:rsidR="004F4488" w:rsidRPr="004F4488" w:rsidRDefault="004F4488" w:rsidP="00816493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4F4488">
              <w:rPr>
                <w:rStyle w:val="apple-converted-spac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ЧЕТВЕРГ</w:t>
            </w:r>
          </w:p>
        </w:tc>
        <w:tc>
          <w:tcPr>
            <w:tcW w:w="3260" w:type="dxa"/>
          </w:tcPr>
          <w:p w:rsidR="004F4488" w:rsidRPr="004F4488" w:rsidRDefault="004F4488" w:rsidP="00816493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448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0 урок - "Если хочешь быть здоров" (спец. </w:t>
            </w:r>
            <w:proofErr w:type="spellStart"/>
            <w:r w:rsidRPr="004F448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мед.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группа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 Быков И.А.</w:t>
            </w:r>
            <w:r w:rsidRPr="004F448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спор. зал</w:t>
            </w:r>
          </w:p>
        </w:tc>
        <w:tc>
          <w:tcPr>
            <w:tcW w:w="4395" w:type="dxa"/>
          </w:tcPr>
          <w:p w:rsidR="004F4488" w:rsidRPr="004F4488" w:rsidRDefault="004F4488" w:rsidP="00816493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</w:tcPr>
          <w:p w:rsidR="004F4488" w:rsidRPr="004F4488" w:rsidRDefault="004F4488" w:rsidP="00816493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4F4488" w:rsidRPr="004F4488" w:rsidTr="00D77270">
        <w:trPr>
          <w:trHeight w:val="256"/>
        </w:trPr>
        <w:tc>
          <w:tcPr>
            <w:tcW w:w="993" w:type="dxa"/>
            <w:vMerge/>
            <w:textDirection w:val="btLr"/>
            <w:vAlign w:val="center"/>
          </w:tcPr>
          <w:p w:rsidR="004F4488" w:rsidRPr="004F4488" w:rsidRDefault="004F4488" w:rsidP="00816493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260" w:type="dxa"/>
          </w:tcPr>
          <w:p w:rsidR="004F4488" w:rsidRPr="004F4488" w:rsidRDefault="004F4488" w:rsidP="00816493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95" w:type="dxa"/>
          </w:tcPr>
          <w:p w:rsidR="004F4488" w:rsidRPr="004F4488" w:rsidRDefault="004F4488" w:rsidP="00816493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448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"По страницам учебника математики" (7БГ) Мосягина Т.В., кабинет № 43</w:t>
            </w:r>
          </w:p>
        </w:tc>
        <w:tc>
          <w:tcPr>
            <w:tcW w:w="2551" w:type="dxa"/>
          </w:tcPr>
          <w:p w:rsidR="004F4488" w:rsidRPr="004F4488" w:rsidRDefault="004F4488" w:rsidP="00816493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4F4488" w:rsidRPr="004F4488" w:rsidTr="00D77270">
        <w:trPr>
          <w:trHeight w:val="256"/>
        </w:trPr>
        <w:tc>
          <w:tcPr>
            <w:tcW w:w="993" w:type="dxa"/>
            <w:vMerge/>
            <w:textDirection w:val="btLr"/>
            <w:vAlign w:val="center"/>
          </w:tcPr>
          <w:p w:rsidR="004F4488" w:rsidRPr="004F4488" w:rsidRDefault="004F4488" w:rsidP="00816493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260" w:type="dxa"/>
          </w:tcPr>
          <w:p w:rsidR="004F4488" w:rsidRPr="004F4488" w:rsidRDefault="004F4488" w:rsidP="00816493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95" w:type="dxa"/>
          </w:tcPr>
          <w:p w:rsidR="004F4488" w:rsidRPr="004F4488" w:rsidRDefault="004F4488" w:rsidP="00816493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448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"Избранные вопросы математики" (7В) </w:t>
            </w:r>
            <w:proofErr w:type="spellStart"/>
            <w:r w:rsidRPr="004F448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Сагай</w:t>
            </w:r>
            <w:proofErr w:type="spellEnd"/>
            <w:r w:rsidRPr="004F448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Е.Н. , кабинет № 45</w:t>
            </w:r>
          </w:p>
        </w:tc>
        <w:tc>
          <w:tcPr>
            <w:tcW w:w="2551" w:type="dxa"/>
          </w:tcPr>
          <w:p w:rsidR="004F4488" w:rsidRPr="004F4488" w:rsidRDefault="004F4488" w:rsidP="00816493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4F4488" w:rsidRPr="004F4488" w:rsidTr="00D77270">
        <w:trPr>
          <w:trHeight w:val="256"/>
        </w:trPr>
        <w:tc>
          <w:tcPr>
            <w:tcW w:w="993" w:type="dxa"/>
            <w:vMerge/>
            <w:textDirection w:val="btLr"/>
            <w:vAlign w:val="center"/>
          </w:tcPr>
          <w:p w:rsidR="004F4488" w:rsidRPr="004F4488" w:rsidRDefault="004F4488" w:rsidP="00816493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260" w:type="dxa"/>
          </w:tcPr>
          <w:p w:rsidR="004F4488" w:rsidRPr="004F4488" w:rsidRDefault="004F4488" w:rsidP="00816493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95" w:type="dxa"/>
          </w:tcPr>
          <w:p w:rsidR="004F4488" w:rsidRPr="004F4488" w:rsidRDefault="004F4488" w:rsidP="00816493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448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"Физика в современной жизни" (7АБВГ) Королев В.И. кабинет №</w:t>
            </w:r>
          </w:p>
        </w:tc>
        <w:tc>
          <w:tcPr>
            <w:tcW w:w="2551" w:type="dxa"/>
          </w:tcPr>
          <w:p w:rsidR="004F4488" w:rsidRPr="004F4488" w:rsidRDefault="004F4488" w:rsidP="00816493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4F4488" w:rsidRPr="004F4488" w:rsidTr="00D77270">
        <w:trPr>
          <w:trHeight w:val="256"/>
        </w:trPr>
        <w:tc>
          <w:tcPr>
            <w:tcW w:w="993" w:type="dxa"/>
            <w:vMerge/>
            <w:textDirection w:val="btLr"/>
            <w:vAlign w:val="center"/>
          </w:tcPr>
          <w:p w:rsidR="004F4488" w:rsidRPr="004F4488" w:rsidRDefault="004F4488" w:rsidP="00816493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260" w:type="dxa"/>
          </w:tcPr>
          <w:p w:rsidR="004F4488" w:rsidRPr="004F4488" w:rsidRDefault="004F4488" w:rsidP="00816493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95" w:type="dxa"/>
          </w:tcPr>
          <w:p w:rsidR="004F4488" w:rsidRPr="004F4488" w:rsidRDefault="004F4488" w:rsidP="00816493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448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Удивительный мир живой природы»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(7АБВГ) Стрелкова </w:t>
            </w:r>
            <w:r w:rsidRPr="004F448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И.Л. кабинет №10</w:t>
            </w:r>
          </w:p>
        </w:tc>
        <w:tc>
          <w:tcPr>
            <w:tcW w:w="2551" w:type="dxa"/>
          </w:tcPr>
          <w:p w:rsidR="004F4488" w:rsidRPr="004F4488" w:rsidRDefault="004F4488" w:rsidP="00816493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D77270" w:rsidRPr="004F4488" w:rsidTr="00D77270">
        <w:trPr>
          <w:trHeight w:val="245"/>
        </w:trPr>
        <w:tc>
          <w:tcPr>
            <w:tcW w:w="993" w:type="dxa"/>
            <w:vMerge w:val="restart"/>
            <w:textDirection w:val="btLr"/>
            <w:vAlign w:val="center"/>
          </w:tcPr>
          <w:p w:rsidR="00D77270" w:rsidRPr="004F4488" w:rsidRDefault="00D77270" w:rsidP="00816493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4F4488">
              <w:rPr>
                <w:rStyle w:val="apple-converted-spac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ПЯТНИЦА</w:t>
            </w:r>
          </w:p>
        </w:tc>
        <w:tc>
          <w:tcPr>
            <w:tcW w:w="3260" w:type="dxa"/>
          </w:tcPr>
          <w:p w:rsidR="00D77270" w:rsidRPr="004F4488" w:rsidRDefault="00D77270" w:rsidP="00816493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95" w:type="dxa"/>
          </w:tcPr>
          <w:p w:rsidR="00D77270" w:rsidRPr="004F4488" w:rsidRDefault="00D77270" w:rsidP="00D77270">
            <w:pPr>
              <w:ind w:left="-108" w:right="-108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448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"Большие заботы маленьких хозяек" (7АБВГД) </w:t>
            </w:r>
            <w:proofErr w:type="spellStart"/>
            <w:r w:rsidRPr="004F448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Раздвигалова</w:t>
            </w:r>
            <w:proofErr w:type="spellEnd"/>
            <w:r w:rsidRPr="004F448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А.С., кабинет №30</w:t>
            </w:r>
          </w:p>
        </w:tc>
        <w:tc>
          <w:tcPr>
            <w:tcW w:w="2551" w:type="dxa"/>
          </w:tcPr>
          <w:p w:rsidR="00D77270" w:rsidRPr="004F4488" w:rsidRDefault="00D77270" w:rsidP="00816493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D77270" w:rsidRPr="004F4488" w:rsidTr="00D77270">
        <w:trPr>
          <w:trHeight w:val="245"/>
        </w:trPr>
        <w:tc>
          <w:tcPr>
            <w:tcW w:w="993" w:type="dxa"/>
            <w:vMerge/>
            <w:textDirection w:val="btLr"/>
            <w:vAlign w:val="center"/>
          </w:tcPr>
          <w:p w:rsidR="00D77270" w:rsidRPr="004F4488" w:rsidRDefault="00D77270" w:rsidP="00816493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260" w:type="dxa"/>
          </w:tcPr>
          <w:p w:rsidR="00D77270" w:rsidRPr="004F4488" w:rsidRDefault="00D77270" w:rsidP="00816493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95" w:type="dxa"/>
          </w:tcPr>
          <w:p w:rsidR="00D77270" w:rsidRPr="004F4488" w:rsidRDefault="004F4488" w:rsidP="00816493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448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«Я познаю мир» (</w:t>
            </w:r>
            <w:proofErr w:type="spellStart"/>
            <w:r w:rsidRPr="004F448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4F448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час) (7А) Майорова О.В. кабинет №19</w:t>
            </w:r>
          </w:p>
        </w:tc>
        <w:tc>
          <w:tcPr>
            <w:tcW w:w="2551" w:type="dxa"/>
          </w:tcPr>
          <w:p w:rsidR="00D77270" w:rsidRPr="004F4488" w:rsidRDefault="00D77270" w:rsidP="00816493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448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"Атлетическая гимнастика"</w:t>
            </w:r>
          </w:p>
        </w:tc>
      </w:tr>
      <w:tr w:rsidR="00D77270" w:rsidRPr="004F4488" w:rsidTr="004F4488">
        <w:trPr>
          <w:cantSplit/>
          <w:trHeight w:val="1376"/>
        </w:trPr>
        <w:tc>
          <w:tcPr>
            <w:tcW w:w="993" w:type="dxa"/>
            <w:textDirection w:val="btLr"/>
            <w:vAlign w:val="center"/>
          </w:tcPr>
          <w:p w:rsidR="00D77270" w:rsidRPr="004F4488" w:rsidRDefault="00D77270" w:rsidP="00816493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4F4488">
              <w:rPr>
                <w:rStyle w:val="apple-converted-spac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СУББОТА</w:t>
            </w:r>
          </w:p>
        </w:tc>
        <w:tc>
          <w:tcPr>
            <w:tcW w:w="3260" w:type="dxa"/>
          </w:tcPr>
          <w:p w:rsidR="00D77270" w:rsidRPr="004F4488" w:rsidRDefault="00D77270" w:rsidP="00816493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95" w:type="dxa"/>
          </w:tcPr>
          <w:p w:rsidR="00D77270" w:rsidRPr="004F4488" w:rsidRDefault="00D77270" w:rsidP="00816493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448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"Если хочешь быть здоров" (спец. мед.группа) Быков И.А.  спортивный зал</w:t>
            </w:r>
          </w:p>
        </w:tc>
        <w:tc>
          <w:tcPr>
            <w:tcW w:w="2551" w:type="dxa"/>
          </w:tcPr>
          <w:p w:rsidR="00D77270" w:rsidRPr="004F4488" w:rsidRDefault="00D77270" w:rsidP="00816493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4F4488" w:rsidRPr="004F4488" w:rsidRDefault="004F4488" w:rsidP="004F4488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32"/>
          <w:shd w:val="clear" w:color="auto" w:fill="FFFFFF"/>
        </w:rPr>
      </w:pPr>
      <w:r w:rsidRPr="004F4488">
        <w:rPr>
          <w:rStyle w:val="apple-converted-space"/>
          <w:rFonts w:ascii="Times New Roman" w:hAnsi="Times New Roman" w:cs="Times New Roman"/>
          <w:sz w:val="28"/>
          <w:szCs w:val="32"/>
          <w:shd w:val="clear" w:color="auto" w:fill="FFFFFF"/>
        </w:rPr>
        <w:t>«Я познаю мир» (</w:t>
      </w:r>
      <w:proofErr w:type="spellStart"/>
      <w:r w:rsidRPr="004F4488">
        <w:rPr>
          <w:rStyle w:val="apple-converted-space"/>
          <w:rFonts w:ascii="Times New Roman" w:hAnsi="Times New Roman" w:cs="Times New Roman"/>
          <w:sz w:val="28"/>
          <w:szCs w:val="32"/>
          <w:shd w:val="clear" w:color="auto" w:fill="FFFFFF"/>
        </w:rPr>
        <w:t>кл</w:t>
      </w:r>
      <w:proofErr w:type="spellEnd"/>
      <w:r w:rsidRPr="004F4488">
        <w:rPr>
          <w:rStyle w:val="apple-converted-space"/>
          <w:rFonts w:ascii="Times New Roman" w:hAnsi="Times New Roman" w:cs="Times New Roman"/>
          <w:sz w:val="28"/>
          <w:szCs w:val="32"/>
          <w:shd w:val="clear" w:color="auto" w:fill="FFFFFF"/>
        </w:rPr>
        <w:t>. час) (7Б) (Суббота 4 урок) Мосягина Т.В. кабинет №43</w:t>
      </w:r>
    </w:p>
    <w:p w:rsidR="004F4488" w:rsidRPr="004F4488" w:rsidRDefault="004F4488" w:rsidP="004F4488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32"/>
          <w:shd w:val="clear" w:color="auto" w:fill="FFFFFF"/>
        </w:rPr>
      </w:pPr>
      <w:r w:rsidRPr="004F4488">
        <w:rPr>
          <w:rStyle w:val="apple-converted-space"/>
          <w:rFonts w:ascii="Times New Roman" w:hAnsi="Times New Roman" w:cs="Times New Roman"/>
          <w:sz w:val="28"/>
          <w:szCs w:val="32"/>
          <w:shd w:val="clear" w:color="auto" w:fill="FFFFFF"/>
        </w:rPr>
        <w:t>«Я познаю мир» (</w:t>
      </w:r>
      <w:proofErr w:type="spellStart"/>
      <w:r w:rsidRPr="004F4488">
        <w:rPr>
          <w:rStyle w:val="apple-converted-space"/>
          <w:rFonts w:ascii="Times New Roman" w:hAnsi="Times New Roman" w:cs="Times New Roman"/>
          <w:sz w:val="28"/>
          <w:szCs w:val="32"/>
          <w:shd w:val="clear" w:color="auto" w:fill="FFFFFF"/>
        </w:rPr>
        <w:t>кл</w:t>
      </w:r>
      <w:proofErr w:type="spellEnd"/>
      <w:r w:rsidRPr="004F4488">
        <w:rPr>
          <w:rStyle w:val="apple-converted-space"/>
          <w:rFonts w:ascii="Times New Roman" w:hAnsi="Times New Roman" w:cs="Times New Roman"/>
          <w:sz w:val="28"/>
          <w:szCs w:val="32"/>
          <w:shd w:val="clear" w:color="auto" w:fill="FFFFFF"/>
        </w:rPr>
        <w:t>. час) (7Г) (Суббота 3 урок) Стрелкова И.Л. кабинет №10</w:t>
      </w:r>
    </w:p>
    <w:p w:rsidR="004F4488" w:rsidRPr="004F4488" w:rsidRDefault="004F4488" w:rsidP="004F4488">
      <w:pPr>
        <w:pStyle w:val="a3"/>
        <w:spacing w:after="0" w:line="360" w:lineRule="auto"/>
        <w:rPr>
          <w:rStyle w:val="apple-converted-space"/>
          <w:rFonts w:ascii="Times New Roman" w:hAnsi="Times New Roman" w:cs="Times New Roman"/>
          <w:sz w:val="36"/>
          <w:szCs w:val="32"/>
          <w:shd w:val="clear" w:color="auto" w:fill="FFFFFF"/>
        </w:rPr>
      </w:pPr>
    </w:p>
    <w:p w:rsidR="00FE47ED" w:rsidRDefault="00FE47ED" w:rsidP="005A02DA">
      <w:pPr>
        <w:spacing w:after="0"/>
        <w:jc w:val="center"/>
        <w:rPr>
          <w:rStyle w:val="apple-converted-space"/>
          <w:rFonts w:ascii="Times New Roman" w:hAnsi="Times New Roman" w:cs="Times New Roman"/>
          <w:sz w:val="36"/>
          <w:szCs w:val="44"/>
          <w:shd w:val="clear" w:color="auto" w:fill="FFFFFF"/>
        </w:rPr>
      </w:pPr>
      <w:r w:rsidRPr="00801135">
        <w:rPr>
          <w:rStyle w:val="apple-converted-space"/>
          <w:rFonts w:ascii="Times New Roman" w:hAnsi="Times New Roman" w:cs="Times New Roman"/>
          <w:sz w:val="36"/>
          <w:szCs w:val="44"/>
          <w:shd w:val="clear" w:color="auto" w:fill="FFFFFF"/>
        </w:rPr>
        <w:lastRenderedPageBreak/>
        <w:t xml:space="preserve">Расписание занятий внеурочной деятельности в </w:t>
      </w:r>
      <w:r>
        <w:rPr>
          <w:rStyle w:val="apple-converted-space"/>
          <w:rFonts w:ascii="Times New Roman" w:hAnsi="Times New Roman" w:cs="Times New Roman"/>
          <w:b/>
          <w:sz w:val="40"/>
          <w:szCs w:val="44"/>
          <w:shd w:val="clear" w:color="auto" w:fill="FFFFFF"/>
        </w:rPr>
        <w:t>8</w:t>
      </w:r>
      <w:r w:rsidRPr="00801135">
        <w:rPr>
          <w:rStyle w:val="apple-converted-space"/>
          <w:rFonts w:ascii="Times New Roman" w:hAnsi="Times New Roman" w:cs="Times New Roman"/>
          <w:b/>
          <w:sz w:val="40"/>
          <w:szCs w:val="44"/>
          <w:shd w:val="clear" w:color="auto" w:fill="FFFFFF"/>
        </w:rPr>
        <w:t>-х классах</w:t>
      </w:r>
    </w:p>
    <w:tbl>
      <w:tblPr>
        <w:tblStyle w:val="a4"/>
        <w:tblW w:w="0" w:type="auto"/>
        <w:tblLook w:val="04A0"/>
      </w:tblPr>
      <w:tblGrid>
        <w:gridCol w:w="1101"/>
        <w:gridCol w:w="6520"/>
        <w:gridCol w:w="3253"/>
      </w:tblGrid>
      <w:tr w:rsidR="00816493" w:rsidRPr="00A43CE5" w:rsidTr="00A43CE5">
        <w:trPr>
          <w:trHeight w:val="245"/>
        </w:trPr>
        <w:tc>
          <w:tcPr>
            <w:tcW w:w="1101" w:type="dxa"/>
            <w:shd w:val="clear" w:color="auto" w:fill="D9D9D9" w:themeFill="background1" w:themeFillShade="D9"/>
          </w:tcPr>
          <w:p w:rsidR="00FE47ED" w:rsidRPr="00A43CE5" w:rsidRDefault="00FE47ED" w:rsidP="00DE7800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3CE5">
              <w:rPr>
                <w:rStyle w:val="apple-converted-spac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день недели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:rsidR="00FE47ED" w:rsidRPr="00A43CE5" w:rsidRDefault="00FE47ED" w:rsidP="00DE7800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3CE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 урок</w:t>
            </w:r>
          </w:p>
        </w:tc>
        <w:tc>
          <w:tcPr>
            <w:tcW w:w="3253" w:type="dxa"/>
            <w:shd w:val="clear" w:color="auto" w:fill="D9D9D9" w:themeFill="background1" w:themeFillShade="D9"/>
          </w:tcPr>
          <w:p w:rsidR="00FE47ED" w:rsidRPr="00A43CE5" w:rsidRDefault="00791EA6" w:rsidP="00DE7800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3CE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 урок</w:t>
            </w:r>
          </w:p>
        </w:tc>
      </w:tr>
      <w:tr w:rsidR="005A02DA" w:rsidRPr="00A43CE5" w:rsidTr="00A43CE5">
        <w:trPr>
          <w:cantSplit/>
          <w:trHeight w:val="890"/>
        </w:trPr>
        <w:tc>
          <w:tcPr>
            <w:tcW w:w="1101" w:type="dxa"/>
            <w:vMerge w:val="restart"/>
            <w:textDirection w:val="btLr"/>
            <w:vAlign w:val="center"/>
          </w:tcPr>
          <w:p w:rsidR="005A02DA" w:rsidRPr="00A43CE5" w:rsidRDefault="005A02DA" w:rsidP="00816493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3CE5">
              <w:rPr>
                <w:rStyle w:val="apple-converted-spac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ПОНЕДЕЛЬНИК</w:t>
            </w:r>
          </w:p>
        </w:tc>
        <w:tc>
          <w:tcPr>
            <w:tcW w:w="6520" w:type="dxa"/>
          </w:tcPr>
          <w:p w:rsidR="005A02DA" w:rsidRPr="00A43CE5" w:rsidRDefault="005A02DA" w:rsidP="00816493">
            <w:pPr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A43CE5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"Развитие интеллектуальных способностей средствами математики" (8Б класс) </w:t>
            </w:r>
            <w:proofErr w:type="spellStart"/>
            <w:r w:rsidRPr="00A43CE5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Кибалова</w:t>
            </w:r>
            <w:proofErr w:type="spellEnd"/>
            <w:r w:rsidRPr="00A43CE5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М.В., кабинет № 2</w:t>
            </w:r>
          </w:p>
        </w:tc>
        <w:tc>
          <w:tcPr>
            <w:tcW w:w="3253" w:type="dxa"/>
          </w:tcPr>
          <w:p w:rsidR="005A02DA" w:rsidRPr="00A43CE5" w:rsidRDefault="005A02DA" w:rsidP="00DE7800">
            <w:pPr>
              <w:jc w:val="center"/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5A02DA" w:rsidRPr="00A43CE5" w:rsidTr="00A43CE5">
        <w:trPr>
          <w:cantSplit/>
          <w:trHeight w:val="1046"/>
        </w:trPr>
        <w:tc>
          <w:tcPr>
            <w:tcW w:w="1101" w:type="dxa"/>
            <w:vMerge/>
            <w:textDirection w:val="btLr"/>
            <w:vAlign w:val="center"/>
          </w:tcPr>
          <w:p w:rsidR="005A02DA" w:rsidRPr="00A43CE5" w:rsidRDefault="005A02DA" w:rsidP="00816493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20" w:type="dxa"/>
          </w:tcPr>
          <w:p w:rsidR="005A02DA" w:rsidRPr="00A43CE5" w:rsidRDefault="005A02DA" w:rsidP="005A02DA">
            <w:pPr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A43CE5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«Я познаю мир» (</w:t>
            </w:r>
            <w:proofErr w:type="spellStart"/>
            <w:r w:rsidRPr="00A43CE5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кл</w:t>
            </w:r>
            <w:proofErr w:type="spellEnd"/>
            <w:r w:rsidRPr="00A43CE5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. час) (8В) Самойлова Е.И. кабинет №36</w:t>
            </w:r>
          </w:p>
          <w:p w:rsidR="005A02DA" w:rsidRPr="00A43CE5" w:rsidRDefault="005A02DA" w:rsidP="00816493">
            <w:pPr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253" w:type="dxa"/>
          </w:tcPr>
          <w:p w:rsidR="005A02DA" w:rsidRPr="00A43CE5" w:rsidRDefault="005A02DA" w:rsidP="00DE7800">
            <w:pPr>
              <w:jc w:val="center"/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5A02DA" w:rsidRPr="00A43CE5" w:rsidTr="00A43CE5">
        <w:trPr>
          <w:cantSplit/>
          <w:trHeight w:val="693"/>
        </w:trPr>
        <w:tc>
          <w:tcPr>
            <w:tcW w:w="1101" w:type="dxa"/>
            <w:vMerge w:val="restart"/>
            <w:textDirection w:val="btLr"/>
            <w:vAlign w:val="center"/>
          </w:tcPr>
          <w:p w:rsidR="005A02DA" w:rsidRPr="00A43CE5" w:rsidRDefault="005A02DA" w:rsidP="00816493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3CE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ВТОРНИК</w:t>
            </w:r>
          </w:p>
        </w:tc>
        <w:tc>
          <w:tcPr>
            <w:tcW w:w="6520" w:type="dxa"/>
          </w:tcPr>
          <w:p w:rsidR="005A02DA" w:rsidRPr="00A43CE5" w:rsidRDefault="005A02DA" w:rsidP="00816493">
            <w:pPr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A43CE5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"Занимательная цивилистика" (8АБВГ) </w:t>
            </w:r>
          </w:p>
          <w:p w:rsidR="005A02DA" w:rsidRPr="00A43CE5" w:rsidRDefault="005A02DA" w:rsidP="00816493">
            <w:pPr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A43CE5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Синицына С.В., кабинет № 42</w:t>
            </w:r>
          </w:p>
        </w:tc>
        <w:tc>
          <w:tcPr>
            <w:tcW w:w="3253" w:type="dxa"/>
          </w:tcPr>
          <w:p w:rsidR="005A02DA" w:rsidRPr="00A43CE5" w:rsidRDefault="005A02DA" w:rsidP="00DE7800">
            <w:pPr>
              <w:jc w:val="center"/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5A02DA" w:rsidRPr="00A43CE5" w:rsidTr="00A43CE5">
        <w:trPr>
          <w:cantSplit/>
          <w:trHeight w:val="703"/>
        </w:trPr>
        <w:tc>
          <w:tcPr>
            <w:tcW w:w="1101" w:type="dxa"/>
            <w:vMerge/>
            <w:textDirection w:val="btLr"/>
            <w:vAlign w:val="center"/>
          </w:tcPr>
          <w:p w:rsidR="005A02DA" w:rsidRPr="00A43CE5" w:rsidRDefault="005A02DA" w:rsidP="00816493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20" w:type="dxa"/>
          </w:tcPr>
          <w:p w:rsidR="005A02DA" w:rsidRPr="00A43CE5" w:rsidRDefault="005A02DA" w:rsidP="00816493">
            <w:pPr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A43CE5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«Я познаю мир» (</w:t>
            </w:r>
            <w:proofErr w:type="spellStart"/>
            <w:r w:rsidRPr="00A43CE5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кл</w:t>
            </w:r>
            <w:proofErr w:type="spellEnd"/>
            <w:r w:rsidRPr="00A43CE5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. час) (8Б) Соколова С.В. кабинет №25</w:t>
            </w:r>
          </w:p>
        </w:tc>
        <w:tc>
          <w:tcPr>
            <w:tcW w:w="3253" w:type="dxa"/>
          </w:tcPr>
          <w:p w:rsidR="005A02DA" w:rsidRPr="00A43CE5" w:rsidRDefault="005A02DA" w:rsidP="00DE7800">
            <w:pPr>
              <w:jc w:val="center"/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5A02DA" w:rsidRPr="00A43CE5" w:rsidTr="00A43CE5">
        <w:trPr>
          <w:cantSplit/>
          <w:trHeight w:val="575"/>
        </w:trPr>
        <w:tc>
          <w:tcPr>
            <w:tcW w:w="1101" w:type="dxa"/>
            <w:vMerge/>
            <w:textDirection w:val="btLr"/>
            <w:vAlign w:val="center"/>
          </w:tcPr>
          <w:p w:rsidR="005A02DA" w:rsidRPr="00A43CE5" w:rsidRDefault="005A02DA" w:rsidP="00816493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20" w:type="dxa"/>
          </w:tcPr>
          <w:p w:rsidR="005A02DA" w:rsidRPr="00A43CE5" w:rsidRDefault="005A02DA" w:rsidP="00816493">
            <w:pPr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A43CE5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«Я познаю мир» (</w:t>
            </w:r>
            <w:proofErr w:type="spellStart"/>
            <w:r w:rsidRPr="00A43CE5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кл</w:t>
            </w:r>
            <w:proofErr w:type="spellEnd"/>
            <w:r w:rsidRPr="00A43CE5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. час) (8А) </w:t>
            </w:r>
            <w:proofErr w:type="spellStart"/>
            <w:r w:rsidRPr="00A43CE5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Черевина</w:t>
            </w:r>
            <w:proofErr w:type="spellEnd"/>
            <w:r w:rsidRPr="00A43CE5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И.Г. кабинет №49</w:t>
            </w:r>
          </w:p>
        </w:tc>
        <w:tc>
          <w:tcPr>
            <w:tcW w:w="3253" w:type="dxa"/>
          </w:tcPr>
          <w:p w:rsidR="005A02DA" w:rsidRPr="00A43CE5" w:rsidRDefault="005A02DA" w:rsidP="00DE7800">
            <w:pPr>
              <w:jc w:val="center"/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FE47ED" w:rsidRPr="00A43CE5" w:rsidTr="00A43CE5">
        <w:trPr>
          <w:trHeight w:val="245"/>
        </w:trPr>
        <w:tc>
          <w:tcPr>
            <w:tcW w:w="1101" w:type="dxa"/>
            <w:vMerge w:val="restart"/>
            <w:textDirection w:val="btLr"/>
            <w:vAlign w:val="center"/>
          </w:tcPr>
          <w:p w:rsidR="00FE47ED" w:rsidRPr="00A43CE5" w:rsidRDefault="00FE47ED" w:rsidP="00816493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3CE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СРЕДА</w:t>
            </w:r>
          </w:p>
        </w:tc>
        <w:tc>
          <w:tcPr>
            <w:tcW w:w="6520" w:type="dxa"/>
          </w:tcPr>
          <w:p w:rsidR="00816493" w:rsidRPr="00A43CE5" w:rsidRDefault="00791EA6" w:rsidP="00816493">
            <w:pPr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A43CE5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"И</w:t>
            </w:r>
            <w:r w:rsidR="00816493" w:rsidRPr="00A43CE5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еще о физике и жизни"</w:t>
            </w:r>
            <w:r w:rsidRPr="00A43CE5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(8АБВГ) </w:t>
            </w:r>
          </w:p>
          <w:p w:rsidR="00FE47ED" w:rsidRPr="00A43CE5" w:rsidRDefault="00791EA6" w:rsidP="00816493">
            <w:pPr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A43CE5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Королев В.И., кабинет №36</w:t>
            </w:r>
          </w:p>
        </w:tc>
        <w:tc>
          <w:tcPr>
            <w:tcW w:w="3253" w:type="dxa"/>
          </w:tcPr>
          <w:p w:rsidR="00FE47ED" w:rsidRPr="00A43CE5" w:rsidRDefault="00FE47ED" w:rsidP="00DE7800">
            <w:pPr>
              <w:jc w:val="center"/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3A41FA" w:rsidRPr="00A43CE5" w:rsidTr="00A43CE5">
        <w:trPr>
          <w:trHeight w:val="245"/>
        </w:trPr>
        <w:tc>
          <w:tcPr>
            <w:tcW w:w="1101" w:type="dxa"/>
            <w:vMerge/>
            <w:textDirection w:val="btLr"/>
            <w:vAlign w:val="center"/>
          </w:tcPr>
          <w:p w:rsidR="003A41FA" w:rsidRPr="00A43CE5" w:rsidRDefault="003A41FA" w:rsidP="00816493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20" w:type="dxa"/>
          </w:tcPr>
          <w:p w:rsidR="003A41FA" w:rsidRPr="00A43CE5" w:rsidRDefault="003A41FA" w:rsidP="00816493">
            <w:pPr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A43CE5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"Интересное о географии России"(8ВГ) Царева Е.П. ,кабинет №34</w:t>
            </w:r>
          </w:p>
        </w:tc>
        <w:tc>
          <w:tcPr>
            <w:tcW w:w="3253" w:type="dxa"/>
          </w:tcPr>
          <w:p w:rsidR="003A41FA" w:rsidRPr="00A43CE5" w:rsidRDefault="003A41FA" w:rsidP="00DE7800">
            <w:pPr>
              <w:jc w:val="center"/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FE47ED" w:rsidRPr="00A43CE5" w:rsidTr="00A43CE5">
        <w:trPr>
          <w:trHeight w:val="245"/>
        </w:trPr>
        <w:tc>
          <w:tcPr>
            <w:tcW w:w="1101" w:type="dxa"/>
            <w:vMerge/>
            <w:textDirection w:val="btLr"/>
            <w:vAlign w:val="center"/>
          </w:tcPr>
          <w:p w:rsidR="00FE47ED" w:rsidRPr="00A43CE5" w:rsidRDefault="00FE47ED" w:rsidP="00816493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20" w:type="dxa"/>
          </w:tcPr>
          <w:p w:rsidR="00A43CE5" w:rsidRDefault="00791EA6" w:rsidP="00816493">
            <w:pPr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A43CE5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"Развитие интеллектуальных способностей средствами математики" (8А класс) </w:t>
            </w:r>
          </w:p>
          <w:p w:rsidR="00FE47ED" w:rsidRPr="00A43CE5" w:rsidRDefault="00791EA6" w:rsidP="00816493">
            <w:pPr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proofErr w:type="spellStart"/>
            <w:r w:rsidRPr="00A43CE5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Кибалова</w:t>
            </w:r>
            <w:proofErr w:type="spellEnd"/>
            <w:r w:rsidRPr="00A43CE5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М.В., кабинет № 2</w:t>
            </w:r>
          </w:p>
        </w:tc>
        <w:tc>
          <w:tcPr>
            <w:tcW w:w="3253" w:type="dxa"/>
          </w:tcPr>
          <w:p w:rsidR="00FE47ED" w:rsidRPr="00A43CE5" w:rsidRDefault="00FE47ED" w:rsidP="00DE7800">
            <w:pPr>
              <w:jc w:val="center"/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FE47ED" w:rsidRPr="00A43CE5" w:rsidTr="00A43CE5">
        <w:trPr>
          <w:trHeight w:val="256"/>
        </w:trPr>
        <w:tc>
          <w:tcPr>
            <w:tcW w:w="1101" w:type="dxa"/>
            <w:vMerge w:val="restart"/>
            <w:textDirection w:val="btLr"/>
            <w:vAlign w:val="center"/>
          </w:tcPr>
          <w:p w:rsidR="00FE47ED" w:rsidRPr="00A43CE5" w:rsidRDefault="00FE47ED" w:rsidP="00816493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3CE5">
              <w:rPr>
                <w:rStyle w:val="apple-converted-spac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ЧЕТВЕРГ</w:t>
            </w:r>
          </w:p>
        </w:tc>
        <w:tc>
          <w:tcPr>
            <w:tcW w:w="6520" w:type="dxa"/>
          </w:tcPr>
          <w:p w:rsidR="00FE47ED" w:rsidRPr="00A43CE5" w:rsidRDefault="00791EA6" w:rsidP="00816493">
            <w:pPr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A43CE5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"Английская грам</w:t>
            </w:r>
            <w:r w:rsidR="00816493" w:rsidRPr="00A43CE5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матика" (8АБВГ) Горемыкина А.С.</w:t>
            </w:r>
            <w:r w:rsidRPr="00A43CE5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, кабинет №14</w:t>
            </w:r>
          </w:p>
        </w:tc>
        <w:tc>
          <w:tcPr>
            <w:tcW w:w="3253" w:type="dxa"/>
          </w:tcPr>
          <w:p w:rsidR="00FE47ED" w:rsidRPr="00A43CE5" w:rsidRDefault="00FE47ED" w:rsidP="00DE7800">
            <w:pPr>
              <w:jc w:val="center"/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FE47ED" w:rsidRPr="00A43CE5" w:rsidTr="00A43CE5">
        <w:trPr>
          <w:trHeight w:val="256"/>
        </w:trPr>
        <w:tc>
          <w:tcPr>
            <w:tcW w:w="1101" w:type="dxa"/>
            <w:vMerge/>
            <w:textDirection w:val="btLr"/>
            <w:vAlign w:val="center"/>
          </w:tcPr>
          <w:p w:rsidR="00FE47ED" w:rsidRPr="00A43CE5" w:rsidRDefault="00FE47ED" w:rsidP="00816493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20" w:type="dxa"/>
          </w:tcPr>
          <w:p w:rsidR="00816493" w:rsidRPr="00A43CE5" w:rsidRDefault="00816493" w:rsidP="00816493">
            <w:pPr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A43CE5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"Занимательная цивилистика" </w:t>
            </w:r>
            <w:r w:rsidR="00791EA6" w:rsidRPr="00A43CE5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(8АБВГ) </w:t>
            </w:r>
          </w:p>
          <w:p w:rsidR="00FE47ED" w:rsidRPr="00A43CE5" w:rsidRDefault="00791EA6" w:rsidP="00816493">
            <w:pPr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A43CE5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Синицына С.В., кабинет № 42</w:t>
            </w:r>
          </w:p>
        </w:tc>
        <w:tc>
          <w:tcPr>
            <w:tcW w:w="3253" w:type="dxa"/>
          </w:tcPr>
          <w:p w:rsidR="00FE47ED" w:rsidRPr="00A43CE5" w:rsidRDefault="00FE47ED" w:rsidP="00DE7800">
            <w:pPr>
              <w:jc w:val="center"/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FE47ED" w:rsidRPr="00A43CE5" w:rsidTr="00A43CE5">
        <w:trPr>
          <w:trHeight w:val="256"/>
        </w:trPr>
        <w:tc>
          <w:tcPr>
            <w:tcW w:w="1101" w:type="dxa"/>
            <w:vMerge/>
            <w:textDirection w:val="btLr"/>
            <w:vAlign w:val="center"/>
          </w:tcPr>
          <w:p w:rsidR="00FE47ED" w:rsidRPr="00A43CE5" w:rsidRDefault="00FE47ED" w:rsidP="00816493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20" w:type="dxa"/>
          </w:tcPr>
          <w:p w:rsidR="00FE47ED" w:rsidRPr="00A43CE5" w:rsidRDefault="00791EA6" w:rsidP="00816493">
            <w:pPr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A43CE5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"За страницами учебника информатики" (8АБВГ) </w:t>
            </w:r>
            <w:proofErr w:type="spellStart"/>
            <w:r w:rsidRPr="00A43CE5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Черевина</w:t>
            </w:r>
            <w:proofErr w:type="spellEnd"/>
            <w:r w:rsidRPr="00A43CE5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И.Г., кабинет № 49</w:t>
            </w:r>
          </w:p>
        </w:tc>
        <w:tc>
          <w:tcPr>
            <w:tcW w:w="3253" w:type="dxa"/>
          </w:tcPr>
          <w:p w:rsidR="00FE47ED" w:rsidRPr="00A43CE5" w:rsidRDefault="00FE47ED" w:rsidP="00DE7800">
            <w:pPr>
              <w:jc w:val="center"/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FE47ED" w:rsidRPr="00A43CE5" w:rsidTr="00A43CE5">
        <w:trPr>
          <w:trHeight w:val="245"/>
        </w:trPr>
        <w:tc>
          <w:tcPr>
            <w:tcW w:w="1101" w:type="dxa"/>
            <w:vMerge w:val="restart"/>
            <w:textDirection w:val="btLr"/>
            <w:vAlign w:val="center"/>
          </w:tcPr>
          <w:p w:rsidR="00FE47ED" w:rsidRPr="00A43CE5" w:rsidRDefault="00FE47ED" w:rsidP="00816493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43CE5">
              <w:rPr>
                <w:rStyle w:val="apple-converted-spac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ПЯТНИЦА</w:t>
            </w:r>
          </w:p>
        </w:tc>
        <w:tc>
          <w:tcPr>
            <w:tcW w:w="6520" w:type="dxa"/>
          </w:tcPr>
          <w:p w:rsidR="00A43CE5" w:rsidRDefault="00791EA6" w:rsidP="00816493">
            <w:pPr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A43CE5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"Развитие интеллектуальных способностей средствами математики" (8Г класс) </w:t>
            </w:r>
          </w:p>
          <w:p w:rsidR="00FE47ED" w:rsidRPr="00A43CE5" w:rsidRDefault="00791EA6" w:rsidP="00816493">
            <w:pPr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proofErr w:type="spellStart"/>
            <w:r w:rsidRPr="00A43CE5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Кибалова</w:t>
            </w:r>
            <w:proofErr w:type="spellEnd"/>
            <w:r w:rsidRPr="00A43CE5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A43CE5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М.В.,кабинет</w:t>
            </w:r>
            <w:proofErr w:type="spellEnd"/>
            <w:r w:rsidRPr="00A43CE5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№ 16</w:t>
            </w:r>
          </w:p>
        </w:tc>
        <w:tc>
          <w:tcPr>
            <w:tcW w:w="3253" w:type="dxa"/>
          </w:tcPr>
          <w:p w:rsidR="00FE47ED" w:rsidRPr="00A43CE5" w:rsidRDefault="00791EA6" w:rsidP="00863C06">
            <w:pPr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A43CE5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"Занима</w:t>
            </w:r>
            <w:r w:rsidR="00863C06" w:rsidRPr="00A43CE5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тельная математика" (8В</w:t>
            </w:r>
            <w:r w:rsidRPr="00A43CE5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) </w:t>
            </w:r>
            <w:proofErr w:type="spellStart"/>
            <w:r w:rsidRPr="00A43CE5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Бехметьева</w:t>
            </w:r>
            <w:proofErr w:type="spellEnd"/>
            <w:r w:rsidRPr="00A43CE5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Е.Б., кабине №4</w:t>
            </w:r>
          </w:p>
        </w:tc>
      </w:tr>
      <w:tr w:rsidR="00FE47ED" w:rsidRPr="00A43CE5" w:rsidTr="00A43CE5">
        <w:trPr>
          <w:trHeight w:val="245"/>
        </w:trPr>
        <w:tc>
          <w:tcPr>
            <w:tcW w:w="1101" w:type="dxa"/>
            <w:vMerge/>
            <w:textDirection w:val="btLr"/>
            <w:vAlign w:val="center"/>
          </w:tcPr>
          <w:p w:rsidR="00FE47ED" w:rsidRPr="00A43CE5" w:rsidRDefault="00FE47ED" w:rsidP="00816493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6520" w:type="dxa"/>
          </w:tcPr>
          <w:p w:rsidR="00863C06" w:rsidRPr="00A43CE5" w:rsidRDefault="00791EA6" w:rsidP="00863C06">
            <w:pPr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A43CE5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"</w:t>
            </w:r>
            <w:r w:rsidRPr="00A43CE5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  <w:lang w:val="en-US"/>
              </w:rPr>
              <w:t>Handmade</w:t>
            </w:r>
            <w:r w:rsidRPr="00A43CE5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" (8АБВГ) </w:t>
            </w:r>
          </w:p>
          <w:p w:rsidR="00FE47ED" w:rsidRPr="00A43CE5" w:rsidRDefault="00791EA6" w:rsidP="00863C06">
            <w:pPr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A43CE5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Гусева А.Э., кабинет № 30</w:t>
            </w:r>
          </w:p>
        </w:tc>
        <w:tc>
          <w:tcPr>
            <w:tcW w:w="3253" w:type="dxa"/>
          </w:tcPr>
          <w:p w:rsidR="00FE47ED" w:rsidRPr="00A43CE5" w:rsidRDefault="00FE47ED" w:rsidP="00DE7800">
            <w:pPr>
              <w:jc w:val="center"/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816493" w:rsidRPr="00A43CE5" w:rsidTr="00A43CE5">
        <w:trPr>
          <w:cantSplit/>
          <w:trHeight w:val="1506"/>
        </w:trPr>
        <w:tc>
          <w:tcPr>
            <w:tcW w:w="1101" w:type="dxa"/>
            <w:textDirection w:val="btLr"/>
            <w:vAlign w:val="center"/>
          </w:tcPr>
          <w:p w:rsidR="00FE47ED" w:rsidRPr="00A43CE5" w:rsidRDefault="00FE47ED" w:rsidP="00816493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43CE5">
              <w:rPr>
                <w:rStyle w:val="apple-converted-spac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СУББОТА</w:t>
            </w:r>
          </w:p>
        </w:tc>
        <w:tc>
          <w:tcPr>
            <w:tcW w:w="6520" w:type="dxa"/>
          </w:tcPr>
          <w:p w:rsidR="005A02DA" w:rsidRPr="00A43CE5" w:rsidRDefault="005A02DA" w:rsidP="005A02DA">
            <w:pPr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A43CE5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«Я познаю мир» (</w:t>
            </w:r>
            <w:proofErr w:type="spellStart"/>
            <w:r w:rsidRPr="00A43CE5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кл</w:t>
            </w:r>
            <w:proofErr w:type="spellEnd"/>
            <w:r w:rsidRPr="00A43CE5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. час) (8Г) Царева Е.П. кабинет №34</w:t>
            </w:r>
          </w:p>
          <w:p w:rsidR="00FE47ED" w:rsidRPr="00A43CE5" w:rsidRDefault="00FE47ED" w:rsidP="00DE7800">
            <w:pPr>
              <w:jc w:val="center"/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253" w:type="dxa"/>
          </w:tcPr>
          <w:p w:rsidR="00FE47ED" w:rsidRPr="00A43CE5" w:rsidRDefault="00FE47ED" w:rsidP="00DE7800">
            <w:pPr>
              <w:jc w:val="center"/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</w:tbl>
    <w:p w:rsidR="00A43CE5" w:rsidRDefault="00A43CE5" w:rsidP="00A43CE5">
      <w:pPr>
        <w:spacing w:after="0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A43CE5" w:rsidRDefault="00A43CE5" w:rsidP="00A43CE5">
      <w:pPr>
        <w:spacing w:after="0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A43CE5" w:rsidRDefault="00A43CE5" w:rsidP="00791EA6">
      <w:pPr>
        <w:spacing w:after="0"/>
        <w:jc w:val="center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791EA6" w:rsidRPr="002F33A2" w:rsidRDefault="00791EA6" w:rsidP="00791EA6">
      <w:pPr>
        <w:spacing w:after="0"/>
        <w:jc w:val="center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F33A2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Расписание занятий внеурочной деятельности в </w:t>
      </w:r>
      <w:r w:rsidRPr="002F33A2">
        <w:rPr>
          <w:rStyle w:val="apple-converted-space"/>
          <w:rFonts w:ascii="Times New Roman" w:hAnsi="Times New Roman" w:cs="Times New Roman"/>
          <w:b/>
          <w:sz w:val="32"/>
          <w:szCs w:val="32"/>
          <w:shd w:val="clear" w:color="auto" w:fill="FFFFFF"/>
        </w:rPr>
        <w:t>9-х классах</w:t>
      </w:r>
    </w:p>
    <w:tbl>
      <w:tblPr>
        <w:tblStyle w:val="a4"/>
        <w:tblW w:w="11165" w:type="dxa"/>
        <w:tblLayout w:type="fixed"/>
        <w:tblLook w:val="04A0"/>
      </w:tblPr>
      <w:tblGrid>
        <w:gridCol w:w="1101"/>
        <w:gridCol w:w="6804"/>
        <w:gridCol w:w="3260"/>
      </w:tblGrid>
      <w:tr w:rsidR="002F33A2" w:rsidRPr="002F33A2" w:rsidTr="00A43CE5">
        <w:trPr>
          <w:trHeight w:val="414"/>
        </w:trPr>
        <w:tc>
          <w:tcPr>
            <w:tcW w:w="1101" w:type="dxa"/>
            <w:shd w:val="clear" w:color="auto" w:fill="D9D9D9" w:themeFill="background1" w:themeFillShade="D9"/>
          </w:tcPr>
          <w:p w:rsidR="00791EA6" w:rsidRPr="002F33A2" w:rsidRDefault="00791EA6" w:rsidP="00DE7800">
            <w:pPr>
              <w:jc w:val="center"/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A43CE5">
              <w:rPr>
                <w:rStyle w:val="apple-converted-space"/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  <w:t>день недели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791EA6" w:rsidRPr="002F33A2" w:rsidRDefault="00791EA6" w:rsidP="002F33A2">
            <w:pPr>
              <w:jc w:val="center"/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2F33A2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7 урок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791EA6" w:rsidRPr="002F33A2" w:rsidRDefault="002F33A2" w:rsidP="002F33A2">
            <w:pPr>
              <w:jc w:val="center"/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2F33A2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8 урок</w:t>
            </w:r>
          </w:p>
        </w:tc>
      </w:tr>
      <w:tr w:rsidR="00791EA6" w:rsidRPr="002F33A2" w:rsidTr="00A43CE5">
        <w:trPr>
          <w:trHeight w:val="376"/>
        </w:trPr>
        <w:tc>
          <w:tcPr>
            <w:tcW w:w="1101" w:type="dxa"/>
            <w:vMerge w:val="restart"/>
            <w:textDirection w:val="btLr"/>
            <w:vAlign w:val="center"/>
          </w:tcPr>
          <w:p w:rsidR="00791EA6" w:rsidRPr="00816493" w:rsidRDefault="00791EA6" w:rsidP="002F33A2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816493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ПОНЕДЕЛЬНИК</w:t>
            </w:r>
          </w:p>
        </w:tc>
        <w:tc>
          <w:tcPr>
            <w:tcW w:w="6804" w:type="dxa"/>
          </w:tcPr>
          <w:p w:rsidR="00791EA6" w:rsidRPr="00816493" w:rsidRDefault="00791EA6" w:rsidP="002F33A2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816493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"Избранные вопросы математики" (9А класс) Киселева О.В., кабинет № 41</w:t>
            </w:r>
          </w:p>
        </w:tc>
        <w:tc>
          <w:tcPr>
            <w:tcW w:w="3260" w:type="dxa"/>
          </w:tcPr>
          <w:p w:rsidR="00791EA6" w:rsidRPr="00A43CE5" w:rsidRDefault="00A43CE5" w:rsidP="00A43CE5">
            <w:pPr>
              <w:rPr>
                <w:rStyle w:val="apple-converted-space"/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</w:pPr>
            <w:r w:rsidRPr="004F4488">
              <w:rPr>
                <w:rStyle w:val="apple-converted-space"/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  <w:t>«Я познаю мир» (</w:t>
            </w:r>
            <w:proofErr w:type="spellStart"/>
            <w:r w:rsidRPr="004F4488">
              <w:rPr>
                <w:rStyle w:val="apple-converted-space"/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  <w:t>кл</w:t>
            </w:r>
            <w:proofErr w:type="spellEnd"/>
            <w:r w:rsidRPr="004F4488">
              <w:rPr>
                <w:rStyle w:val="apple-converted-space"/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  <w:t>. час) (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  <w:t>9А</w:t>
            </w:r>
            <w:r w:rsidRPr="004F4488">
              <w:rPr>
                <w:rStyle w:val="apple-converted-space"/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  <w:t xml:space="preserve">) 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  <w:t>Киселева О.В.</w:t>
            </w:r>
            <w:r w:rsidRPr="004F4488">
              <w:rPr>
                <w:rStyle w:val="apple-converted-space"/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  <w:t xml:space="preserve"> кабинет №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  <w:t>41</w:t>
            </w:r>
          </w:p>
        </w:tc>
      </w:tr>
      <w:tr w:rsidR="00791EA6" w:rsidRPr="002F33A2" w:rsidTr="00A43CE5">
        <w:trPr>
          <w:trHeight w:val="376"/>
        </w:trPr>
        <w:tc>
          <w:tcPr>
            <w:tcW w:w="1101" w:type="dxa"/>
            <w:vMerge/>
            <w:vAlign w:val="center"/>
          </w:tcPr>
          <w:p w:rsidR="00791EA6" w:rsidRPr="00816493" w:rsidRDefault="00791EA6" w:rsidP="00DE7800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804" w:type="dxa"/>
          </w:tcPr>
          <w:p w:rsidR="00816493" w:rsidRPr="00816493" w:rsidRDefault="00791EA6" w:rsidP="002F33A2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816493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"Читаю, понимаю, пишу" (9Б класс) </w:t>
            </w:r>
          </w:p>
          <w:p w:rsidR="00791EA6" w:rsidRPr="00816493" w:rsidRDefault="00791EA6" w:rsidP="002F33A2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816493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Григорьева Н.Е., кабинет № 13</w:t>
            </w:r>
          </w:p>
        </w:tc>
        <w:tc>
          <w:tcPr>
            <w:tcW w:w="3260" w:type="dxa"/>
          </w:tcPr>
          <w:p w:rsidR="00791EA6" w:rsidRPr="00816493" w:rsidRDefault="00791EA6" w:rsidP="00DE7800">
            <w:pPr>
              <w:jc w:val="center"/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</w:tr>
      <w:tr w:rsidR="00791EA6" w:rsidRPr="002F33A2" w:rsidTr="00A43CE5">
        <w:trPr>
          <w:trHeight w:val="376"/>
        </w:trPr>
        <w:tc>
          <w:tcPr>
            <w:tcW w:w="1101" w:type="dxa"/>
            <w:vMerge/>
            <w:vAlign w:val="center"/>
          </w:tcPr>
          <w:p w:rsidR="00791EA6" w:rsidRPr="00816493" w:rsidRDefault="00791EA6" w:rsidP="00DE7800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804" w:type="dxa"/>
          </w:tcPr>
          <w:p w:rsidR="00816493" w:rsidRPr="00816493" w:rsidRDefault="00791EA6" w:rsidP="002F33A2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816493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"По-русски правильно" (9Г класс) </w:t>
            </w:r>
          </w:p>
          <w:p w:rsidR="00791EA6" w:rsidRPr="00816493" w:rsidRDefault="00791EA6" w:rsidP="002F33A2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816493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Соколова С.В., кабинет № 25</w:t>
            </w:r>
          </w:p>
        </w:tc>
        <w:tc>
          <w:tcPr>
            <w:tcW w:w="3260" w:type="dxa"/>
          </w:tcPr>
          <w:p w:rsidR="00791EA6" w:rsidRPr="00816493" w:rsidRDefault="00791EA6" w:rsidP="00DE7800">
            <w:pPr>
              <w:jc w:val="center"/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</w:tr>
      <w:tr w:rsidR="00791EA6" w:rsidRPr="002F33A2" w:rsidTr="00A43CE5">
        <w:trPr>
          <w:trHeight w:val="376"/>
        </w:trPr>
        <w:tc>
          <w:tcPr>
            <w:tcW w:w="1101" w:type="dxa"/>
            <w:vMerge/>
            <w:vAlign w:val="center"/>
          </w:tcPr>
          <w:p w:rsidR="00791EA6" w:rsidRPr="00816493" w:rsidRDefault="00791EA6" w:rsidP="00DE7800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804" w:type="dxa"/>
          </w:tcPr>
          <w:p w:rsidR="00816493" w:rsidRPr="00816493" w:rsidRDefault="00791EA6" w:rsidP="002F33A2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816493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"Эрудит в биологии" (9В класс) </w:t>
            </w:r>
          </w:p>
          <w:p w:rsidR="00791EA6" w:rsidRPr="00816493" w:rsidRDefault="00791EA6" w:rsidP="002F33A2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816493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Островская Л.В., кабинет № 12</w:t>
            </w:r>
          </w:p>
        </w:tc>
        <w:tc>
          <w:tcPr>
            <w:tcW w:w="3260" w:type="dxa"/>
          </w:tcPr>
          <w:p w:rsidR="00791EA6" w:rsidRPr="00816493" w:rsidRDefault="00791EA6" w:rsidP="00DE7800">
            <w:pPr>
              <w:jc w:val="center"/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</w:tr>
      <w:tr w:rsidR="00791EA6" w:rsidRPr="002F33A2" w:rsidTr="00A43CE5">
        <w:trPr>
          <w:trHeight w:val="650"/>
        </w:trPr>
        <w:tc>
          <w:tcPr>
            <w:tcW w:w="1101" w:type="dxa"/>
            <w:vMerge w:val="restart"/>
            <w:textDirection w:val="btLr"/>
            <w:vAlign w:val="center"/>
          </w:tcPr>
          <w:p w:rsidR="00791EA6" w:rsidRPr="00816493" w:rsidRDefault="00791EA6" w:rsidP="002F33A2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816493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ВТОРНИК</w:t>
            </w:r>
          </w:p>
        </w:tc>
        <w:tc>
          <w:tcPr>
            <w:tcW w:w="6804" w:type="dxa"/>
          </w:tcPr>
          <w:p w:rsidR="00791EA6" w:rsidRPr="00816493" w:rsidRDefault="00791EA6" w:rsidP="002F33A2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816493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"Избранные вопросы математики" (9Б класс) Киселева О.В., кабинет № 41</w:t>
            </w:r>
          </w:p>
        </w:tc>
        <w:tc>
          <w:tcPr>
            <w:tcW w:w="3260" w:type="dxa"/>
            <w:vMerge w:val="restart"/>
          </w:tcPr>
          <w:p w:rsidR="00791EA6" w:rsidRPr="00816493" w:rsidRDefault="002F33A2" w:rsidP="002F33A2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816493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"Секреты успеха" (9АБВГ) Вьюгина Н.А., кабинет №19</w:t>
            </w:r>
          </w:p>
        </w:tc>
      </w:tr>
      <w:tr w:rsidR="00791EA6" w:rsidRPr="002F33A2" w:rsidTr="00A43CE5">
        <w:trPr>
          <w:trHeight w:val="713"/>
        </w:trPr>
        <w:tc>
          <w:tcPr>
            <w:tcW w:w="1101" w:type="dxa"/>
            <w:vMerge/>
            <w:vAlign w:val="center"/>
          </w:tcPr>
          <w:p w:rsidR="00791EA6" w:rsidRPr="00816493" w:rsidRDefault="00791EA6" w:rsidP="00DE7800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804" w:type="dxa"/>
          </w:tcPr>
          <w:p w:rsidR="00816493" w:rsidRPr="00816493" w:rsidRDefault="00791EA6" w:rsidP="002F33A2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816493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"Читаю, понимаю, пишу" (9А класс) </w:t>
            </w:r>
          </w:p>
          <w:p w:rsidR="00791EA6" w:rsidRPr="00816493" w:rsidRDefault="00791EA6" w:rsidP="002F33A2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816493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Григорьева Н.Е., кабинет № 13</w:t>
            </w:r>
          </w:p>
        </w:tc>
        <w:tc>
          <w:tcPr>
            <w:tcW w:w="3260" w:type="dxa"/>
            <w:vMerge/>
          </w:tcPr>
          <w:p w:rsidR="00791EA6" w:rsidRPr="00816493" w:rsidRDefault="00791EA6" w:rsidP="002F33A2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</w:tr>
      <w:tr w:rsidR="00791EA6" w:rsidRPr="002F33A2" w:rsidTr="00A43CE5">
        <w:trPr>
          <w:trHeight w:val="732"/>
        </w:trPr>
        <w:tc>
          <w:tcPr>
            <w:tcW w:w="1101" w:type="dxa"/>
            <w:vMerge/>
            <w:vAlign w:val="center"/>
          </w:tcPr>
          <w:p w:rsidR="00791EA6" w:rsidRPr="00816493" w:rsidRDefault="00791EA6" w:rsidP="00DE7800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804" w:type="dxa"/>
          </w:tcPr>
          <w:p w:rsidR="003A41FA" w:rsidRDefault="00791EA6" w:rsidP="002F33A2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816493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"Избранные вопросы информатики" (9ВГ) </w:t>
            </w:r>
          </w:p>
          <w:p w:rsidR="00791EA6" w:rsidRPr="00816493" w:rsidRDefault="00791EA6" w:rsidP="002F33A2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816493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Гусева В.М., кабинет </w:t>
            </w:r>
            <w:r w:rsidR="002F33A2" w:rsidRPr="00816493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№</w:t>
            </w:r>
            <w:r w:rsidRPr="00816493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31 </w:t>
            </w:r>
          </w:p>
        </w:tc>
        <w:tc>
          <w:tcPr>
            <w:tcW w:w="3260" w:type="dxa"/>
            <w:vMerge/>
          </w:tcPr>
          <w:p w:rsidR="00791EA6" w:rsidRPr="00816493" w:rsidRDefault="00791EA6" w:rsidP="002F33A2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</w:tr>
      <w:tr w:rsidR="00A43CE5" w:rsidRPr="002F33A2" w:rsidTr="00A43CE5">
        <w:trPr>
          <w:trHeight w:val="245"/>
        </w:trPr>
        <w:tc>
          <w:tcPr>
            <w:tcW w:w="1101" w:type="dxa"/>
            <w:vMerge w:val="restart"/>
            <w:textDirection w:val="btLr"/>
            <w:vAlign w:val="center"/>
          </w:tcPr>
          <w:p w:rsidR="00A43CE5" w:rsidRPr="00816493" w:rsidRDefault="00A43CE5" w:rsidP="002F33A2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816493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СРЕДА</w:t>
            </w:r>
          </w:p>
        </w:tc>
        <w:tc>
          <w:tcPr>
            <w:tcW w:w="6804" w:type="dxa"/>
          </w:tcPr>
          <w:p w:rsidR="00A43CE5" w:rsidRPr="00816493" w:rsidRDefault="00A43CE5" w:rsidP="002F33A2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816493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"Интересное о географии России" (9АБ) </w:t>
            </w:r>
          </w:p>
          <w:p w:rsidR="00A43CE5" w:rsidRPr="00816493" w:rsidRDefault="00A43CE5" w:rsidP="002F33A2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816493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Царева Е.П., кабинет №34</w:t>
            </w:r>
          </w:p>
        </w:tc>
        <w:tc>
          <w:tcPr>
            <w:tcW w:w="3260" w:type="dxa"/>
          </w:tcPr>
          <w:p w:rsidR="00A43CE5" w:rsidRPr="00816493" w:rsidRDefault="00A43CE5" w:rsidP="002F33A2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</w:tr>
      <w:tr w:rsidR="00A43CE5" w:rsidRPr="002F33A2" w:rsidTr="00A43CE5">
        <w:trPr>
          <w:trHeight w:val="245"/>
        </w:trPr>
        <w:tc>
          <w:tcPr>
            <w:tcW w:w="1101" w:type="dxa"/>
            <w:vMerge/>
            <w:vAlign w:val="center"/>
          </w:tcPr>
          <w:p w:rsidR="00A43CE5" w:rsidRPr="00816493" w:rsidRDefault="00A43CE5" w:rsidP="00DE7800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804" w:type="dxa"/>
          </w:tcPr>
          <w:p w:rsidR="00A43CE5" w:rsidRPr="00816493" w:rsidRDefault="00A43CE5" w:rsidP="002F33A2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816493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"Общество и человек" (9ВГ) </w:t>
            </w:r>
          </w:p>
          <w:p w:rsidR="00A43CE5" w:rsidRPr="00816493" w:rsidRDefault="00A43CE5" w:rsidP="002F33A2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816493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Крашенинникова Н.Б., кабинет №37</w:t>
            </w:r>
          </w:p>
        </w:tc>
        <w:tc>
          <w:tcPr>
            <w:tcW w:w="3260" w:type="dxa"/>
          </w:tcPr>
          <w:p w:rsidR="00A43CE5" w:rsidRPr="00816493" w:rsidRDefault="00A43CE5" w:rsidP="002F33A2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</w:tr>
      <w:tr w:rsidR="00A43CE5" w:rsidRPr="002F33A2" w:rsidTr="00A43CE5">
        <w:trPr>
          <w:trHeight w:val="245"/>
        </w:trPr>
        <w:tc>
          <w:tcPr>
            <w:tcW w:w="1101" w:type="dxa"/>
            <w:vMerge/>
            <w:vAlign w:val="center"/>
          </w:tcPr>
          <w:p w:rsidR="00A43CE5" w:rsidRPr="00816493" w:rsidRDefault="00A43CE5" w:rsidP="00DE7800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804" w:type="dxa"/>
          </w:tcPr>
          <w:p w:rsidR="00A43CE5" w:rsidRPr="00816493" w:rsidRDefault="00A43CE5" w:rsidP="002F33A2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816493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"Читаем вместе" (9АБВГ) </w:t>
            </w:r>
            <w: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Крупнова С.В.,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каб</w:t>
            </w:r>
            <w:proofErr w:type="spellEnd"/>
            <w:r w:rsidRPr="00816493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№ 24</w:t>
            </w:r>
          </w:p>
        </w:tc>
        <w:tc>
          <w:tcPr>
            <w:tcW w:w="3260" w:type="dxa"/>
          </w:tcPr>
          <w:p w:rsidR="00A43CE5" w:rsidRPr="00816493" w:rsidRDefault="00A43CE5" w:rsidP="002F33A2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</w:tr>
      <w:tr w:rsidR="00A43CE5" w:rsidRPr="002F33A2" w:rsidTr="00A43CE5">
        <w:trPr>
          <w:trHeight w:val="245"/>
        </w:trPr>
        <w:tc>
          <w:tcPr>
            <w:tcW w:w="1101" w:type="dxa"/>
            <w:vMerge/>
            <w:vAlign w:val="center"/>
          </w:tcPr>
          <w:p w:rsidR="00A43CE5" w:rsidRPr="00816493" w:rsidRDefault="00A43CE5" w:rsidP="00DE7800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804" w:type="dxa"/>
          </w:tcPr>
          <w:p w:rsidR="00A43CE5" w:rsidRPr="00816493" w:rsidRDefault="00A43CE5" w:rsidP="002F33A2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816493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"Избранные вопросы информатики" (9ВГ) Гусева В.М., кабинет №31</w:t>
            </w:r>
          </w:p>
        </w:tc>
        <w:tc>
          <w:tcPr>
            <w:tcW w:w="3260" w:type="dxa"/>
          </w:tcPr>
          <w:p w:rsidR="00A43CE5" w:rsidRPr="00816493" w:rsidRDefault="00A43CE5" w:rsidP="002F33A2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</w:tr>
      <w:tr w:rsidR="00A43CE5" w:rsidRPr="002F33A2" w:rsidTr="00A43CE5">
        <w:trPr>
          <w:trHeight w:val="245"/>
        </w:trPr>
        <w:tc>
          <w:tcPr>
            <w:tcW w:w="1101" w:type="dxa"/>
            <w:vMerge/>
            <w:vAlign w:val="center"/>
          </w:tcPr>
          <w:p w:rsidR="00A43CE5" w:rsidRPr="00816493" w:rsidRDefault="00A43CE5" w:rsidP="00DE7800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804" w:type="dxa"/>
          </w:tcPr>
          <w:p w:rsidR="00A43CE5" w:rsidRPr="00A43CE5" w:rsidRDefault="00A43CE5" w:rsidP="002F33A2">
            <w:pPr>
              <w:rPr>
                <w:rStyle w:val="apple-converted-space"/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</w:pPr>
            <w:r w:rsidRPr="004F4488">
              <w:rPr>
                <w:rStyle w:val="apple-converted-space"/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  <w:t>«Я познаю мир» (</w:t>
            </w:r>
            <w:proofErr w:type="spellStart"/>
            <w:r w:rsidRPr="004F4488">
              <w:rPr>
                <w:rStyle w:val="apple-converted-space"/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  <w:t>кл</w:t>
            </w:r>
            <w:proofErr w:type="spellEnd"/>
            <w:r w:rsidRPr="004F4488">
              <w:rPr>
                <w:rStyle w:val="apple-converted-space"/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  <w:t>. час) (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  <w:t>9Г</w:t>
            </w:r>
            <w:r w:rsidRPr="004F4488">
              <w:rPr>
                <w:rStyle w:val="apple-converted-space"/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  <w:t xml:space="preserve">) 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  <w:t>Балакирева Г.В. каб</w:t>
            </w:r>
            <w:r w:rsidRPr="004F4488">
              <w:rPr>
                <w:rStyle w:val="apple-converted-space"/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  <w:t>№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  <w:t>35</w:t>
            </w:r>
          </w:p>
        </w:tc>
        <w:tc>
          <w:tcPr>
            <w:tcW w:w="3260" w:type="dxa"/>
          </w:tcPr>
          <w:p w:rsidR="00A43CE5" w:rsidRPr="00816493" w:rsidRDefault="00A43CE5" w:rsidP="002F33A2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</w:tr>
      <w:tr w:rsidR="002F33A2" w:rsidRPr="002F33A2" w:rsidTr="00A43CE5">
        <w:trPr>
          <w:trHeight w:val="256"/>
        </w:trPr>
        <w:tc>
          <w:tcPr>
            <w:tcW w:w="1101" w:type="dxa"/>
            <w:vMerge w:val="restart"/>
            <w:textDirection w:val="btLr"/>
            <w:vAlign w:val="center"/>
          </w:tcPr>
          <w:p w:rsidR="002F33A2" w:rsidRPr="00816493" w:rsidRDefault="002F33A2" w:rsidP="002F33A2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A43CE5">
              <w:rPr>
                <w:rStyle w:val="apple-converted-space"/>
                <w:rFonts w:ascii="Times New Roman" w:hAnsi="Times New Roman" w:cs="Times New Roman"/>
                <w:sz w:val="24"/>
                <w:szCs w:val="30"/>
                <w:shd w:val="clear" w:color="auto" w:fill="FFFFFF"/>
              </w:rPr>
              <w:t>ЧЕТВЕРГ</w:t>
            </w:r>
          </w:p>
        </w:tc>
        <w:tc>
          <w:tcPr>
            <w:tcW w:w="6804" w:type="dxa"/>
          </w:tcPr>
          <w:p w:rsidR="002F33A2" w:rsidRPr="00816493" w:rsidRDefault="00A43CE5" w:rsidP="002F33A2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"Избранные вопрос</w:t>
            </w:r>
            <w:r w:rsidR="002F33A2" w:rsidRPr="00816493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математики" (9В класс) Киселева О.В., кабинет № 41</w:t>
            </w:r>
          </w:p>
        </w:tc>
        <w:tc>
          <w:tcPr>
            <w:tcW w:w="3260" w:type="dxa"/>
            <w:vMerge w:val="restart"/>
          </w:tcPr>
          <w:p w:rsidR="002F33A2" w:rsidRPr="00816493" w:rsidRDefault="002F33A2" w:rsidP="002F33A2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816493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"Химия в белом халате" (9АБВГ) Ромашова Е.В., кабинет №46</w:t>
            </w:r>
          </w:p>
        </w:tc>
      </w:tr>
      <w:tr w:rsidR="002F33A2" w:rsidRPr="002F33A2" w:rsidTr="00A43CE5">
        <w:trPr>
          <w:trHeight w:val="661"/>
        </w:trPr>
        <w:tc>
          <w:tcPr>
            <w:tcW w:w="1101" w:type="dxa"/>
            <w:vMerge/>
            <w:vAlign w:val="center"/>
          </w:tcPr>
          <w:p w:rsidR="002F33A2" w:rsidRPr="00816493" w:rsidRDefault="002F33A2" w:rsidP="00DE7800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804" w:type="dxa"/>
          </w:tcPr>
          <w:p w:rsidR="00816493" w:rsidRPr="00816493" w:rsidRDefault="002F33A2" w:rsidP="002F33A2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816493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"Интересное о географии России" (9АБ) </w:t>
            </w:r>
          </w:p>
          <w:p w:rsidR="002F33A2" w:rsidRPr="00816493" w:rsidRDefault="002F33A2" w:rsidP="002F33A2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816493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Царева Е.П., кабинет №34</w:t>
            </w:r>
          </w:p>
        </w:tc>
        <w:tc>
          <w:tcPr>
            <w:tcW w:w="3260" w:type="dxa"/>
            <w:vMerge/>
          </w:tcPr>
          <w:p w:rsidR="002F33A2" w:rsidRPr="00816493" w:rsidRDefault="002F33A2" w:rsidP="00DE7800">
            <w:pPr>
              <w:jc w:val="center"/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</w:tr>
      <w:tr w:rsidR="002F33A2" w:rsidRPr="002F33A2" w:rsidTr="00A43CE5">
        <w:trPr>
          <w:trHeight w:val="245"/>
        </w:trPr>
        <w:tc>
          <w:tcPr>
            <w:tcW w:w="1101" w:type="dxa"/>
            <w:vMerge w:val="restart"/>
            <w:textDirection w:val="btLr"/>
            <w:vAlign w:val="center"/>
          </w:tcPr>
          <w:p w:rsidR="002F33A2" w:rsidRPr="00816493" w:rsidRDefault="002F33A2" w:rsidP="002F33A2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816493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ПЯТНИЦА</w:t>
            </w:r>
          </w:p>
        </w:tc>
        <w:tc>
          <w:tcPr>
            <w:tcW w:w="6804" w:type="dxa"/>
          </w:tcPr>
          <w:p w:rsidR="002F33A2" w:rsidRPr="00816493" w:rsidRDefault="002F33A2" w:rsidP="002F33A2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816493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"Избранные вопросы математики" (9Г класс) Киселева О.В., кабинет № 41</w:t>
            </w:r>
          </w:p>
        </w:tc>
        <w:tc>
          <w:tcPr>
            <w:tcW w:w="3260" w:type="dxa"/>
          </w:tcPr>
          <w:p w:rsidR="002F33A2" w:rsidRPr="00816493" w:rsidRDefault="002F33A2" w:rsidP="00DE7800">
            <w:pPr>
              <w:jc w:val="center"/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</w:tr>
      <w:tr w:rsidR="002F33A2" w:rsidRPr="002F33A2" w:rsidTr="00A43CE5">
        <w:trPr>
          <w:trHeight w:val="245"/>
        </w:trPr>
        <w:tc>
          <w:tcPr>
            <w:tcW w:w="1101" w:type="dxa"/>
            <w:vMerge/>
            <w:vAlign w:val="center"/>
          </w:tcPr>
          <w:p w:rsidR="002F33A2" w:rsidRPr="00816493" w:rsidRDefault="002F33A2" w:rsidP="00DE7800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804" w:type="dxa"/>
          </w:tcPr>
          <w:p w:rsidR="00816493" w:rsidRPr="00816493" w:rsidRDefault="002F33A2" w:rsidP="002F33A2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816493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"Общество и человек" (9АБ) </w:t>
            </w:r>
          </w:p>
          <w:p w:rsidR="002F33A2" w:rsidRPr="00816493" w:rsidRDefault="002F33A2" w:rsidP="002F33A2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816493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Крашенинникова Н.Б., кабинет №37</w:t>
            </w:r>
          </w:p>
        </w:tc>
        <w:tc>
          <w:tcPr>
            <w:tcW w:w="3260" w:type="dxa"/>
          </w:tcPr>
          <w:p w:rsidR="002F33A2" w:rsidRPr="00816493" w:rsidRDefault="002F33A2" w:rsidP="00DE7800">
            <w:pPr>
              <w:jc w:val="center"/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</w:tr>
      <w:tr w:rsidR="002F33A2" w:rsidRPr="002F33A2" w:rsidTr="00A43CE5">
        <w:trPr>
          <w:trHeight w:val="245"/>
        </w:trPr>
        <w:tc>
          <w:tcPr>
            <w:tcW w:w="1101" w:type="dxa"/>
            <w:vMerge/>
            <w:vAlign w:val="center"/>
          </w:tcPr>
          <w:p w:rsidR="002F33A2" w:rsidRPr="00816493" w:rsidRDefault="002F33A2" w:rsidP="00DE7800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804" w:type="dxa"/>
          </w:tcPr>
          <w:p w:rsidR="00A43CE5" w:rsidRDefault="002F33A2" w:rsidP="002F33A2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816493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"По-русски правильно" (9В класс) </w:t>
            </w:r>
          </w:p>
          <w:p w:rsidR="002F33A2" w:rsidRPr="00816493" w:rsidRDefault="002F33A2" w:rsidP="002F33A2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816493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Соколова С.В., кабинет № 25</w:t>
            </w:r>
          </w:p>
        </w:tc>
        <w:tc>
          <w:tcPr>
            <w:tcW w:w="3260" w:type="dxa"/>
          </w:tcPr>
          <w:p w:rsidR="002F33A2" w:rsidRPr="00816493" w:rsidRDefault="002F33A2" w:rsidP="00DE7800">
            <w:pPr>
              <w:jc w:val="center"/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</w:tr>
      <w:tr w:rsidR="00816493" w:rsidRPr="002F33A2" w:rsidTr="00A43CE5">
        <w:trPr>
          <w:trHeight w:val="256"/>
        </w:trPr>
        <w:tc>
          <w:tcPr>
            <w:tcW w:w="1101" w:type="dxa"/>
            <w:vMerge w:val="restart"/>
            <w:textDirection w:val="btLr"/>
            <w:vAlign w:val="center"/>
          </w:tcPr>
          <w:p w:rsidR="00816493" w:rsidRPr="00816493" w:rsidRDefault="00816493" w:rsidP="002F33A2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816493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СУББОТА</w:t>
            </w:r>
          </w:p>
        </w:tc>
        <w:tc>
          <w:tcPr>
            <w:tcW w:w="6804" w:type="dxa"/>
          </w:tcPr>
          <w:p w:rsidR="00816493" w:rsidRPr="00816493" w:rsidRDefault="00816493" w:rsidP="002F33A2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816493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"Профессии в современном мире" (9АБВГ) Королев В.И. кабинет № </w:t>
            </w:r>
          </w:p>
        </w:tc>
        <w:tc>
          <w:tcPr>
            <w:tcW w:w="3260" w:type="dxa"/>
          </w:tcPr>
          <w:p w:rsidR="00816493" w:rsidRPr="00A43CE5" w:rsidRDefault="00A43CE5" w:rsidP="00A43CE5">
            <w:pPr>
              <w:rPr>
                <w:rStyle w:val="apple-converted-space"/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</w:pPr>
            <w:r w:rsidRPr="004F4488">
              <w:rPr>
                <w:rStyle w:val="apple-converted-space"/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  <w:t>«Я познаю мир» (</w:t>
            </w:r>
            <w:proofErr w:type="spellStart"/>
            <w:r w:rsidRPr="004F4488">
              <w:rPr>
                <w:rStyle w:val="apple-converted-space"/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  <w:t>кл</w:t>
            </w:r>
            <w:proofErr w:type="spellEnd"/>
            <w:r w:rsidRPr="004F4488">
              <w:rPr>
                <w:rStyle w:val="apple-converted-space"/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  <w:t>. час) (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  <w:t>9В</w:t>
            </w:r>
            <w:r w:rsidRPr="004F4488">
              <w:rPr>
                <w:rStyle w:val="apple-converted-space"/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  <w:t xml:space="preserve">) 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  <w:t>Островская Л.В.</w:t>
            </w:r>
            <w:r w:rsidRPr="004F4488">
              <w:rPr>
                <w:rStyle w:val="apple-converted-space"/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  <w:t xml:space="preserve"> кабинет №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  <w:t>12</w:t>
            </w:r>
          </w:p>
        </w:tc>
      </w:tr>
      <w:tr w:rsidR="00816493" w:rsidRPr="002F33A2" w:rsidTr="00A43CE5">
        <w:trPr>
          <w:trHeight w:val="256"/>
        </w:trPr>
        <w:tc>
          <w:tcPr>
            <w:tcW w:w="1101" w:type="dxa"/>
            <w:vMerge/>
            <w:vAlign w:val="center"/>
          </w:tcPr>
          <w:p w:rsidR="00816493" w:rsidRPr="002F33A2" w:rsidRDefault="00816493" w:rsidP="00DE7800">
            <w:pPr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804" w:type="dxa"/>
          </w:tcPr>
          <w:p w:rsidR="00816493" w:rsidRPr="00816493" w:rsidRDefault="00816493" w:rsidP="002F33A2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816493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"Здоровье человека и окружающая среда" (9АБГ) Стрелкова И.Л., кабинет № 10</w:t>
            </w:r>
          </w:p>
        </w:tc>
        <w:tc>
          <w:tcPr>
            <w:tcW w:w="3260" w:type="dxa"/>
          </w:tcPr>
          <w:p w:rsidR="00816493" w:rsidRPr="00816493" w:rsidRDefault="00816493" w:rsidP="00DE7800">
            <w:pPr>
              <w:jc w:val="center"/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</w:tr>
      <w:tr w:rsidR="00816493" w:rsidRPr="002F33A2" w:rsidTr="00A43CE5">
        <w:trPr>
          <w:trHeight w:val="256"/>
        </w:trPr>
        <w:tc>
          <w:tcPr>
            <w:tcW w:w="1101" w:type="dxa"/>
            <w:vMerge/>
            <w:vAlign w:val="center"/>
          </w:tcPr>
          <w:p w:rsidR="00816493" w:rsidRPr="002F33A2" w:rsidRDefault="00816493" w:rsidP="00DE7800">
            <w:pPr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804" w:type="dxa"/>
          </w:tcPr>
          <w:p w:rsidR="00816493" w:rsidRPr="00816493" w:rsidRDefault="00816493" w:rsidP="002F33A2">
            <w:pPr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816493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"Экологическая безопасность" (9В класс) Островская Л.В., кабинет №12</w:t>
            </w:r>
          </w:p>
        </w:tc>
        <w:tc>
          <w:tcPr>
            <w:tcW w:w="3260" w:type="dxa"/>
          </w:tcPr>
          <w:p w:rsidR="00816493" w:rsidRPr="00816493" w:rsidRDefault="00816493" w:rsidP="00DE7800">
            <w:pPr>
              <w:jc w:val="center"/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</w:tr>
      <w:tr w:rsidR="00816493" w:rsidRPr="002F33A2" w:rsidTr="00A43CE5">
        <w:trPr>
          <w:trHeight w:val="256"/>
        </w:trPr>
        <w:tc>
          <w:tcPr>
            <w:tcW w:w="1101" w:type="dxa"/>
            <w:vMerge/>
            <w:vAlign w:val="center"/>
          </w:tcPr>
          <w:p w:rsidR="00816493" w:rsidRPr="002F33A2" w:rsidRDefault="00816493" w:rsidP="00DE7800">
            <w:pPr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064" w:type="dxa"/>
            <w:gridSpan w:val="2"/>
          </w:tcPr>
          <w:p w:rsidR="00816493" w:rsidRDefault="00816493" w:rsidP="00816493">
            <w:pPr>
              <w:jc w:val="right"/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816493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10-11 урок "Атлетическая гимнастика" (9АБВГ) </w:t>
            </w:r>
          </w:p>
          <w:p w:rsidR="00816493" w:rsidRPr="00816493" w:rsidRDefault="00816493" w:rsidP="00816493">
            <w:pPr>
              <w:jc w:val="right"/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816493">
              <w:rPr>
                <w:rStyle w:val="apple-converted-space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Быков И.А., спортивный зал</w:t>
            </w:r>
          </w:p>
        </w:tc>
      </w:tr>
    </w:tbl>
    <w:p w:rsidR="005779DB" w:rsidRPr="002F33A2" w:rsidRDefault="005779DB" w:rsidP="005779DB">
      <w:pPr>
        <w:spacing w:after="0"/>
        <w:jc w:val="center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F33A2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Расписание занятий внеурочной деятельности в </w:t>
      </w:r>
      <w:r>
        <w:rPr>
          <w:rStyle w:val="apple-converted-space"/>
          <w:rFonts w:ascii="Times New Roman" w:hAnsi="Times New Roman" w:cs="Times New Roman"/>
          <w:b/>
          <w:sz w:val="32"/>
          <w:szCs w:val="32"/>
          <w:shd w:val="clear" w:color="auto" w:fill="FFFFFF"/>
        </w:rPr>
        <w:t>10</w:t>
      </w:r>
      <w:r w:rsidRPr="002F33A2">
        <w:rPr>
          <w:rStyle w:val="apple-converted-space"/>
          <w:rFonts w:ascii="Times New Roman" w:hAnsi="Times New Roman" w:cs="Times New Roman"/>
          <w:b/>
          <w:sz w:val="32"/>
          <w:szCs w:val="32"/>
          <w:shd w:val="clear" w:color="auto" w:fill="FFFFFF"/>
        </w:rPr>
        <w:t>-х классах</w:t>
      </w:r>
    </w:p>
    <w:tbl>
      <w:tblPr>
        <w:tblStyle w:val="a4"/>
        <w:tblW w:w="0" w:type="auto"/>
        <w:tblLayout w:type="fixed"/>
        <w:tblLook w:val="04A0"/>
      </w:tblPr>
      <w:tblGrid>
        <w:gridCol w:w="1101"/>
        <w:gridCol w:w="6662"/>
        <w:gridCol w:w="3111"/>
      </w:tblGrid>
      <w:tr w:rsidR="005779DB" w:rsidRPr="00A43CE5" w:rsidTr="00DE7800">
        <w:trPr>
          <w:trHeight w:val="245"/>
        </w:trPr>
        <w:tc>
          <w:tcPr>
            <w:tcW w:w="1101" w:type="dxa"/>
            <w:shd w:val="clear" w:color="auto" w:fill="D9D9D9" w:themeFill="background1" w:themeFillShade="D9"/>
          </w:tcPr>
          <w:p w:rsidR="005779DB" w:rsidRPr="00A43CE5" w:rsidRDefault="005779DB" w:rsidP="00DE7800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3CE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недели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5779DB" w:rsidRPr="00A43CE5" w:rsidRDefault="005779DB" w:rsidP="00DE7800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3CE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 урок</w:t>
            </w:r>
          </w:p>
        </w:tc>
        <w:tc>
          <w:tcPr>
            <w:tcW w:w="3111" w:type="dxa"/>
            <w:shd w:val="clear" w:color="auto" w:fill="D9D9D9" w:themeFill="background1" w:themeFillShade="D9"/>
            <w:vAlign w:val="center"/>
          </w:tcPr>
          <w:p w:rsidR="005779DB" w:rsidRPr="00A43CE5" w:rsidRDefault="005779DB" w:rsidP="00DE7800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3CE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 урок</w:t>
            </w:r>
          </w:p>
        </w:tc>
      </w:tr>
      <w:tr w:rsidR="005779DB" w:rsidRPr="00A43CE5" w:rsidTr="00A43CE5">
        <w:trPr>
          <w:trHeight w:val="2038"/>
        </w:trPr>
        <w:tc>
          <w:tcPr>
            <w:tcW w:w="1101" w:type="dxa"/>
            <w:textDirection w:val="btLr"/>
            <w:vAlign w:val="center"/>
          </w:tcPr>
          <w:p w:rsidR="005779DB" w:rsidRPr="00A43CE5" w:rsidRDefault="005779DB" w:rsidP="00DE7800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43CE5">
              <w:rPr>
                <w:rStyle w:val="apple-converted-spac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ПОНЕДЕЛЬНИК</w:t>
            </w:r>
          </w:p>
        </w:tc>
        <w:tc>
          <w:tcPr>
            <w:tcW w:w="6662" w:type="dxa"/>
          </w:tcPr>
          <w:p w:rsidR="00473436" w:rsidRPr="00A43CE5" w:rsidRDefault="005779DB" w:rsidP="005779DB">
            <w:pPr>
              <w:rPr>
                <w:rStyle w:val="apple-converted-space"/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</w:pPr>
            <w:r w:rsidRPr="00A43CE5">
              <w:rPr>
                <w:rStyle w:val="apple-converted-space"/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 xml:space="preserve">"Политико-правовой практикум" (10АВ) чётная неделя. </w:t>
            </w:r>
          </w:p>
          <w:p w:rsidR="005779DB" w:rsidRPr="00A43CE5" w:rsidRDefault="005779DB" w:rsidP="005779DB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3CE5">
              <w:rPr>
                <w:rStyle w:val="apple-converted-space"/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>Синицына С.В., кабинет №42</w:t>
            </w:r>
          </w:p>
        </w:tc>
        <w:tc>
          <w:tcPr>
            <w:tcW w:w="3111" w:type="dxa"/>
          </w:tcPr>
          <w:p w:rsidR="005779DB" w:rsidRPr="00A43CE5" w:rsidRDefault="005779DB" w:rsidP="00DE7800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779DB" w:rsidRPr="00A43CE5" w:rsidTr="00A43CE5">
        <w:trPr>
          <w:trHeight w:val="1402"/>
        </w:trPr>
        <w:tc>
          <w:tcPr>
            <w:tcW w:w="1101" w:type="dxa"/>
            <w:textDirection w:val="btLr"/>
            <w:vAlign w:val="center"/>
          </w:tcPr>
          <w:p w:rsidR="005779DB" w:rsidRPr="00A43CE5" w:rsidRDefault="005779DB" w:rsidP="00DE7800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43CE5">
              <w:rPr>
                <w:rStyle w:val="apple-converted-spac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ВТОРНИК</w:t>
            </w:r>
          </w:p>
        </w:tc>
        <w:tc>
          <w:tcPr>
            <w:tcW w:w="6662" w:type="dxa"/>
          </w:tcPr>
          <w:p w:rsidR="00473436" w:rsidRPr="00A43CE5" w:rsidRDefault="005779DB" w:rsidP="005779DB">
            <w:pPr>
              <w:rPr>
                <w:rStyle w:val="apple-converted-space"/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</w:pPr>
            <w:r w:rsidRPr="00A43CE5">
              <w:rPr>
                <w:rStyle w:val="apple-converted-space"/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 xml:space="preserve">"Политико-правовой практикум" (10Б) нечётная неделя. </w:t>
            </w:r>
          </w:p>
          <w:p w:rsidR="005779DB" w:rsidRPr="00A43CE5" w:rsidRDefault="005779DB" w:rsidP="005779DB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3CE5">
              <w:rPr>
                <w:rStyle w:val="apple-converted-space"/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>Синицына С.В., кабинет №42</w:t>
            </w:r>
          </w:p>
        </w:tc>
        <w:tc>
          <w:tcPr>
            <w:tcW w:w="3111" w:type="dxa"/>
          </w:tcPr>
          <w:p w:rsidR="005779DB" w:rsidRPr="00A43CE5" w:rsidRDefault="005779DB" w:rsidP="00DE7800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779DB" w:rsidRPr="00A43CE5" w:rsidTr="00A43CE5">
        <w:trPr>
          <w:trHeight w:val="1125"/>
        </w:trPr>
        <w:tc>
          <w:tcPr>
            <w:tcW w:w="1101" w:type="dxa"/>
            <w:textDirection w:val="btLr"/>
            <w:vAlign w:val="center"/>
          </w:tcPr>
          <w:p w:rsidR="005779DB" w:rsidRPr="00A43CE5" w:rsidRDefault="005779DB" w:rsidP="00DE7800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43CE5">
              <w:rPr>
                <w:rStyle w:val="apple-converted-spac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СРЕДА</w:t>
            </w:r>
          </w:p>
        </w:tc>
        <w:tc>
          <w:tcPr>
            <w:tcW w:w="6662" w:type="dxa"/>
          </w:tcPr>
          <w:p w:rsidR="00473436" w:rsidRPr="00A43CE5" w:rsidRDefault="00473436" w:rsidP="00DE7800">
            <w:pPr>
              <w:rPr>
                <w:rStyle w:val="apple-converted-space"/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</w:pPr>
            <w:r w:rsidRPr="00A43CE5">
              <w:rPr>
                <w:rStyle w:val="apple-converted-space"/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>"Роль исторической личности в истории России"Синицына С.В. , кабинет №42</w:t>
            </w:r>
          </w:p>
        </w:tc>
        <w:tc>
          <w:tcPr>
            <w:tcW w:w="3111" w:type="dxa"/>
          </w:tcPr>
          <w:p w:rsidR="005779DB" w:rsidRPr="00A43CE5" w:rsidRDefault="005779DB" w:rsidP="00DE7800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5779DB" w:rsidRDefault="005779DB" w:rsidP="00A43CE5">
      <w:pPr>
        <w:spacing w:after="0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779DB" w:rsidRPr="002F33A2" w:rsidRDefault="005779DB" w:rsidP="005779DB">
      <w:pPr>
        <w:spacing w:after="0"/>
        <w:jc w:val="center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F33A2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 xml:space="preserve">Расписание занятий внеурочной деятельности в </w:t>
      </w:r>
      <w:r>
        <w:rPr>
          <w:rStyle w:val="apple-converted-space"/>
          <w:rFonts w:ascii="Times New Roman" w:hAnsi="Times New Roman" w:cs="Times New Roman"/>
          <w:b/>
          <w:sz w:val="32"/>
          <w:szCs w:val="32"/>
          <w:shd w:val="clear" w:color="auto" w:fill="FFFFFF"/>
        </w:rPr>
        <w:t>11</w:t>
      </w:r>
      <w:r w:rsidRPr="002F33A2">
        <w:rPr>
          <w:rStyle w:val="apple-converted-space"/>
          <w:rFonts w:ascii="Times New Roman" w:hAnsi="Times New Roman" w:cs="Times New Roman"/>
          <w:b/>
          <w:sz w:val="32"/>
          <w:szCs w:val="32"/>
          <w:shd w:val="clear" w:color="auto" w:fill="FFFFFF"/>
        </w:rPr>
        <w:t>-х классах</w:t>
      </w:r>
    </w:p>
    <w:tbl>
      <w:tblPr>
        <w:tblStyle w:val="a4"/>
        <w:tblW w:w="0" w:type="auto"/>
        <w:tblLayout w:type="fixed"/>
        <w:tblLook w:val="04A0"/>
      </w:tblPr>
      <w:tblGrid>
        <w:gridCol w:w="1101"/>
        <w:gridCol w:w="4677"/>
        <w:gridCol w:w="5096"/>
      </w:tblGrid>
      <w:tr w:rsidR="005779DB" w:rsidRPr="00A43CE5" w:rsidTr="00A43CE5">
        <w:trPr>
          <w:trHeight w:val="245"/>
        </w:trPr>
        <w:tc>
          <w:tcPr>
            <w:tcW w:w="1101" w:type="dxa"/>
            <w:shd w:val="clear" w:color="auto" w:fill="D9D9D9" w:themeFill="background1" w:themeFillShade="D9"/>
          </w:tcPr>
          <w:p w:rsidR="005779DB" w:rsidRPr="00A43CE5" w:rsidRDefault="005779DB" w:rsidP="00DE7800">
            <w:pPr>
              <w:jc w:val="center"/>
              <w:rPr>
                <w:rStyle w:val="apple-converted-space"/>
                <w:rFonts w:ascii="Times New Roman" w:hAnsi="Times New Roman" w:cs="Times New Roman"/>
                <w:szCs w:val="28"/>
                <w:shd w:val="clear" w:color="auto" w:fill="FFFFFF"/>
              </w:rPr>
            </w:pPr>
            <w:bookmarkStart w:id="0" w:name="_GoBack" w:colFirst="1" w:colLast="2"/>
            <w:r w:rsidRPr="00A43CE5">
              <w:rPr>
                <w:rStyle w:val="apple-converted-space"/>
                <w:rFonts w:ascii="Times New Roman" w:hAnsi="Times New Roman" w:cs="Times New Roman"/>
                <w:szCs w:val="28"/>
                <w:shd w:val="clear" w:color="auto" w:fill="FFFFFF"/>
              </w:rPr>
              <w:t>день недели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:rsidR="005779DB" w:rsidRPr="00E06AE3" w:rsidRDefault="005779DB" w:rsidP="00DE7800">
            <w:pPr>
              <w:jc w:val="center"/>
              <w:rPr>
                <w:rStyle w:val="apple-converted-space"/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</w:pPr>
            <w:r w:rsidRPr="00E06AE3">
              <w:rPr>
                <w:rStyle w:val="apple-converted-space"/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>7 урок</w:t>
            </w:r>
          </w:p>
        </w:tc>
        <w:tc>
          <w:tcPr>
            <w:tcW w:w="5096" w:type="dxa"/>
            <w:shd w:val="clear" w:color="auto" w:fill="D9D9D9" w:themeFill="background1" w:themeFillShade="D9"/>
            <w:vAlign w:val="center"/>
          </w:tcPr>
          <w:p w:rsidR="005779DB" w:rsidRPr="00E06AE3" w:rsidRDefault="005779DB" w:rsidP="00DE7800">
            <w:pPr>
              <w:jc w:val="center"/>
              <w:rPr>
                <w:rStyle w:val="apple-converted-space"/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</w:pPr>
            <w:r w:rsidRPr="00E06AE3">
              <w:rPr>
                <w:rStyle w:val="apple-converted-space"/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>8 урок</w:t>
            </w:r>
          </w:p>
        </w:tc>
      </w:tr>
      <w:bookmarkEnd w:id="0"/>
      <w:tr w:rsidR="005779DB" w:rsidRPr="00A43CE5" w:rsidTr="00A43CE5">
        <w:trPr>
          <w:trHeight w:val="650"/>
        </w:trPr>
        <w:tc>
          <w:tcPr>
            <w:tcW w:w="1101" w:type="dxa"/>
            <w:vMerge w:val="restart"/>
            <w:textDirection w:val="btLr"/>
            <w:vAlign w:val="center"/>
          </w:tcPr>
          <w:p w:rsidR="005779DB" w:rsidRPr="00A43CE5" w:rsidRDefault="005779DB" w:rsidP="00DE7800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43CE5">
              <w:rPr>
                <w:rStyle w:val="apple-converted-spac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ВТОРНИК</w:t>
            </w:r>
          </w:p>
        </w:tc>
        <w:tc>
          <w:tcPr>
            <w:tcW w:w="4677" w:type="dxa"/>
          </w:tcPr>
          <w:p w:rsidR="005779DB" w:rsidRPr="00A43CE5" w:rsidRDefault="005779DB" w:rsidP="00DE7800">
            <w:pPr>
              <w:rPr>
                <w:rStyle w:val="apple-converted-space"/>
                <w:rFonts w:ascii="Times New Roman" w:hAnsi="Times New Roman" w:cs="Times New Roman"/>
                <w:szCs w:val="28"/>
                <w:shd w:val="clear" w:color="auto" w:fill="FFFFFF"/>
              </w:rPr>
            </w:pPr>
          </w:p>
        </w:tc>
        <w:tc>
          <w:tcPr>
            <w:tcW w:w="5096" w:type="dxa"/>
          </w:tcPr>
          <w:p w:rsidR="005779DB" w:rsidRPr="00A43CE5" w:rsidRDefault="005779DB" w:rsidP="00DE7800">
            <w:pPr>
              <w:rPr>
                <w:rStyle w:val="apple-converted-space"/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</w:pPr>
            <w:r w:rsidRPr="00A43CE5">
              <w:rPr>
                <w:rStyle w:val="apple-converted-space"/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>"Контекстное изучение литературы" (11В) Вьюшина И.В., кабинет № 27</w:t>
            </w:r>
          </w:p>
        </w:tc>
      </w:tr>
      <w:tr w:rsidR="005779DB" w:rsidRPr="00A43CE5" w:rsidTr="00A43CE5">
        <w:trPr>
          <w:trHeight w:val="732"/>
        </w:trPr>
        <w:tc>
          <w:tcPr>
            <w:tcW w:w="1101" w:type="dxa"/>
            <w:vMerge/>
            <w:vAlign w:val="center"/>
          </w:tcPr>
          <w:p w:rsidR="005779DB" w:rsidRPr="00A43CE5" w:rsidRDefault="005779DB" w:rsidP="00DE7800">
            <w:pPr>
              <w:rPr>
                <w:rStyle w:val="apple-converted-spac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677" w:type="dxa"/>
          </w:tcPr>
          <w:p w:rsidR="005779DB" w:rsidRPr="00A43CE5" w:rsidRDefault="005779DB" w:rsidP="00DE7800">
            <w:pPr>
              <w:rPr>
                <w:rStyle w:val="apple-converted-space"/>
                <w:rFonts w:ascii="Times New Roman" w:hAnsi="Times New Roman" w:cs="Times New Roman"/>
                <w:szCs w:val="28"/>
                <w:shd w:val="clear" w:color="auto" w:fill="FFFFFF"/>
              </w:rPr>
            </w:pPr>
          </w:p>
        </w:tc>
        <w:tc>
          <w:tcPr>
            <w:tcW w:w="5096" w:type="dxa"/>
          </w:tcPr>
          <w:p w:rsidR="005779DB" w:rsidRPr="00A43CE5" w:rsidRDefault="005779DB" w:rsidP="00DE7800">
            <w:pPr>
              <w:rPr>
                <w:rStyle w:val="apple-converted-space"/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</w:pPr>
            <w:r w:rsidRPr="00A43CE5">
              <w:rPr>
                <w:rStyle w:val="apple-converted-space"/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>"ГТО - золотой знак - норма жизни" (юноши) Кузнецов Н.В., спортивный зал</w:t>
            </w:r>
          </w:p>
        </w:tc>
      </w:tr>
      <w:tr w:rsidR="005779DB" w:rsidRPr="00A43CE5" w:rsidTr="00A43CE5">
        <w:trPr>
          <w:trHeight w:val="1018"/>
        </w:trPr>
        <w:tc>
          <w:tcPr>
            <w:tcW w:w="1101" w:type="dxa"/>
            <w:textDirection w:val="btLr"/>
            <w:vAlign w:val="center"/>
          </w:tcPr>
          <w:p w:rsidR="005779DB" w:rsidRPr="00A43CE5" w:rsidRDefault="005779DB" w:rsidP="00DE7800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43CE5">
              <w:rPr>
                <w:rStyle w:val="apple-converted-spac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СРЕДА</w:t>
            </w:r>
          </w:p>
        </w:tc>
        <w:tc>
          <w:tcPr>
            <w:tcW w:w="4677" w:type="dxa"/>
          </w:tcPr>
          <w:p w:rsidR="005779DB" w:rsidRPr="00A43CE5" w:rsidRDefault="005779DB" w:rsidP="00DE7800">
            <w:pPr>
              <w:rPr>
                <w:rStyle w:val="apple-converted-space"/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</w:pPr>
            <w:r w:rsidRPr="00A43CE5">
              <w:rPr>
                <w:rStyle w:val="apple-converted-space"/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>"Человек и общество" (11А,Б классы) Данилова Г.В., кабинет №15</w:t>
            </w:r>
          </w:p>
        </w:tc>
        <w:tc>
          <w:tcPr>
            <w:tcW w:w="5096" w:type="dxa"/>
          </w:tcPr>
          <w:p w:rsidR="005779DB" w:rsidRPr="00A43CE5" w:rsidRDefault="005779DB" w:rsidP="00DE7800">
            <w:pPr>
              <w:rPr>
                <w:rStyle w:val="apple-converted-space"/>
                <w:rFonts w:ascii="Times New Roman" w:hAnsi="Times New Roman" w:cs="Times New Roman"/>
                <w:szCs w:val="28"/>
                <w:shd w:val="clear" w:color="auto" w:fill="FFFFFF"/>
              </w:rPr>
            </w:pPr>
          </w:p>
        </w:tc>
      </w:tr>
      <w:tr w:rsidR="00A43CE5" w:rsidRPr="00A43CE5" w:rsidTr="00A43CE5">
        <w:trPr>
          <w:trHeight w:val="1416"/>
        </w:trPr>
        <w:tc>
          <w:tcPr>
            <w:tcW w:w="1101" w:type="dxa"/>
            <w:textDirection w:val="btLr"/>
            <w:vAlign w:val="center"/>
          </w:tcPr>
          <w:p w:rsidR="00A43CE5" w:rsidRPr="00A43CE5" w:rsidRDefault="00A43CE5" w:rsidP="00DE7800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43CE5">
              <w:rPr>
                <w:rStyle w:val="apple-converted-spac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ЧЕТВЕРГ</w:t>
            </w:r>
          </w:p>
        </w:tc>
        <w:tc>
          <w:tcPr>
            <w:tcW w:w="4677" w:type="dxa"/>
          </w:tcPr>
          <w:p w:rsidR="00A43CE5" w:rsidRPr="00A43CE5" w:rsidRDefault="00A43CE5" w:rsidP="00DE7800">
            <w:pPr>
              <w:rPr>
                <w:rStyle w:val="apple-converted-space"/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</w:pPr>
            <w:r w:rsidRPr="00A43CE5">
              <w:rPr>
                <w:rStyle w:val="apple-converted-space"/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>1 урок</w:t>
            </w:r>
          </w:p>
          <w:p w:rsidR="00A43CE5" w:rsidRPr="00A43CE5" w:rsidRDefault="00A43CE5" w:rsidP="00DE7800">
            <w:pPr>
              <w:rPr>
                <w:rStyle w:val="apple-converted-space"/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</w:pPr>
            <w:r w:rsidRPr="00A43CE5">
              <w:rPr>
                <w:rStyle w:val="apple-converted-space"/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>"Глобальная география" (11Б) Царева Е.П. , кабинет №34.</w:t>
            </w:r>
          </w:p>
        </w:tc>
        <w:tc>
          <w:tcPr>
            <w:tcW w:w="5096" w:type="dxa"/>
          </w:tcPr>
          <w:p w:rsidR="00A43CE5" w:rsidRPr="00A43CE5" w:rsidRDefault="00A43CE5" w:rsidP="00DE7800">
            <w:pPr>
              <w:rPr>
                <w:rStyle w:val="apple-converted-space"/>
                <w:rFonts w:ascii="Times New Roman" w:hAnsi="Times New Roman" w:cs="Times New Roman"/>
                <w:szCs w:val="28"/>
                <w:shd w:val="clear" w:color="auto" w:fill="FFFFFF"/>
              </w:rPr>
            </w:pPr>
          </w:p>
        </w:tc>
      </w:tr>
      <w:tr w:rsidR="005779DB" w:rsidRPr="00A43CE5" w:rsidTr="00A43CE5">
        <w:trPr>
          <w:trHeight w:val="1511"/>
        </w:trPr>
        <w:tc>
          <w:tcPr>
            <w:tcW w:w="1101" w:type="dxa"/>
            <w:textDirection w:val="btLr"/>
            <w:vAlign w:val="center"/>
          </w:tcPr>
          <w:p w:rsidR="005779DB" w:rsidRPr="00A43CE5" w:rsidRDefault="005779DB" w:rsidP="00DE7800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43CE5">
              <w:rPr>
                <w:rStyle w:val="apple-converted-spac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ПЯТНИЦА</w:t>
            </w:r>
          </w:p>
        </w:tc>
        <w:tc>
          <w:tcPr>
            <w:tcW w:w="4677" w:type="dxa"/>
          </w:tcPr>
          <w:p w:rsidR="005779DB" w:rsidRPr="00A43CE5" w:rsidRDefault="005779DB" w:rsidP="00DE7800">
            <w:pPr>
              <w:rPr>
                <w:rStyle w:val="apple-converted-space"/>
                <w:rFonts w:ascii="Times New Roman" w:hAnsi="Times New Roman" w:cs="Times New Roman"/>
                <w:szCs w:val="28"/>
                <w:shd w:val="clear" w:color="auto" w:fill="FFFFFF"/>
              </w:rPr>
            </w:pPr>
          </w:p>
        </w:tc>
        <w:tc>
          <w:tcPr>
            <w:tcW w:w="5096" w:type="dxa"/>
          </w:tcPr>
          <w:p w:rsidR="005779DB" w:rsidRPr="00A43CE5" w:rsidRDefault="005779DB" w:rsidP="00A43CE5">
            <w:pPr>
              <w:rPr>
                <w:rStyle w:val="apple-converted-space"/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A43CE5">
              <w:rPr>
                <w:rStyle w:val="apple-converted-space"/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>"ГТО - золотой знак - норма жизни" (юноши) Кузнецов Н.В., спортивный зал</w:t>
            </w:r>
          </w:p>
        </w:tc>
      </w:tr>
      <w:tr w:rsidR="005779DB" w:rsidRPr="00A43CE5" w:rsidTr="00E06AE3">
        <w:trPr>
          <w:cantSplit/>
          <w:trHeight w:val="1405"/>
        </w:trPr>
        <w:tc>
          <w:tcPr>
            <w:tcW w:w="1101" w:type="dxa"/>
            <w:textDirection w:val="btLr"/>
            <w:vAlign w:val="center"/>
          </w:tcPr>
          <w:p w:rsidR="005779DB" w:rsidRPr="00A43CE5" w:rsidRDefault="00E06AE3" w:rsidP="00E06AE3">
            <w:pPr>
              <w:ind w:left="113" w:right="113"/>
              <w:rPr>
                <w:rStyle w:val="apple-converted-spac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СУББОТА </w:t>
            </w:r>
          </w:p>
        </w:tc>
        <w:tc>
          <w:tcPr>
            <w:tcW w:w="9773" w:type="dxa"/>
            <w:gridSpan w:val="2"/>
          </w:tcPr>
          <w:p w:rsidR="00A43CE5" w:rsidRPr="00E06AE3" w:rsidRDefault="00E06AE3" w:rsidP="00E06AE3">
            <w:pPr>
              <w:jc w:val="right"/>
              <w:rPr>
                <w:rStyle w:val="apple-converted-space"/>
                <w:rFonts w:ascii="Times New Roman" w:hAnsi="Times New Roman" w:cs="Times New Roman"/>
                <w:sz w:val="32"/>
                <w:szCs w:val="44"/>
                <w:shd w:val="clear" w:color="auto" w:fill="FFFFFF"/>
              </w:rPr>
            </w:pPr>
            <w:r w:rsidRPr="00E06AE3">
              <w:rPr>
                <w:rStyle w:val="apple-converted-space"/>
                <w:rFonts w:ascii="Times New Roman" w:hAnsi="Times New Roman" w:cs="Times New Roman"/>
                <w:sz w:val="32"/>
                <w:szCs w:val="44"/>
                <w:shd w:val="clear" w:color="auto" w:fill="FFFFFF"/>
              </w:rPr>
              <w:t>10-11 урок</w:t>
            </w:r>
            <w:r w:rsidR="00A43CE5" w:rsidRPr="00E06AE3">
              <w:rPr>
                <w:rStyle w:val="apple-converted-space"/>
                <w:rFonts w:ascii="Times New Roman" w:hAnsi="Times New Roman" w:cs="Times New Roman"/>
                <w:sz w:val="32"/>
                <w:szCs w:val="44"/>
                <w:shd w:val="clear" w:color="auto" w:fill="FFFFFF"/>
              </w:rPr>
              <w:t>"Атлетическая гимнастика" Быков И.А. спортивный зал</w:t>
            </w:r>
          </w:p>
          <w:p w:rsidR="005779DB" w:rsidRPr="00A43CE5" w:rsidRDefault="005779DB" w:rsidP="00DE7800">
            <w:pPr>
              <w:jc w:val="right"/>
              <w:rPr>
                <w:rStyle w:val="apple-converted-space"/>
                <w:rFonts w:ascii="Times New Roman" w:hAnsi="Times New Roman" w:cs="Times New Roman"/>
                <w:szCs w:val="28"/>
                <w:shd w:val="clear" w:color="auto" w:fill="FFFFFF"/>
              </w:rPr>
            </w:pPr>
          </w:p>
        </w:tc>
      </w:tr>
    </w:tbl>
    <w:p w:rsidR="00801135" w:rsidRPr="00801135" w:rsidRDefault="00801135" w:rsidP="00E7179F">
      <w:pPr>
        <w:rPr>
          <w:rStyle w:val="apple-converted-space"/>
          <w:rFonts w:ascii="Times New Roman" w:hAnsi="Times New Roman" w:cs="Times New Roman"/>
          <w:sz w:val="36"/>
          <w:szCs w:val="44"/>
          <w:shd w:val="clear" w:color="auto" w:fill="FFFFFF"/>
        </w:rPr>
      </w:pPr>
    </w:p>
    <w:sectPr w:rsidR="00801135" w:rsidRPr="00801135" w:rsidSect="00D7727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208"/>
        </w:tabs>
        <w:ind w:left="928" w:hanging="360"/>
      </w:pPr>
      <w:rPr>
        <w:rFonts w:ascii="Symbol" w:hAnsi="Symbol"/>
      </w:rPr>
    </w:lvl>
  </w:abstractNum>
  <w:abstractNum w:abstractNumId="3">
    <w:nsid w:val="05694E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4907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91B70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DD376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AF83F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CC8504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EE01F5B"/>
    <w:multiLevelType w:val="hybridMultilevel"/>
    <w:tmpl w:val="D56649FE"/>
    <w:lvl w:ilvl="0" w:tplc="32FC5D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DA3AA6"/>
    <w:multiLevelType w:val="hybridMultilevel"/>
    <w:tmpl w:val="7AA20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7A1124"/>
    <w:multiLevelType w:val="hybridMultilevel"/>
    <w:tmpl w:val="AF06F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3746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D531752"/>
    <w:multiLevelType w:val="hybridMultilevel"/>
    <w:tmpl w:val="6840B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BE6C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EE66757"/>
    <w:multiLevelType w:val="hybridMultilevel"/>
    <w:tmpl w:val="79F89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E67C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12E5C09"/>
    <w:multiLevelType w:val="hybridMultilevel"/>
    <w:tmpl w:val="1074A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E51B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AB57609"/>
    <w:multiLevelType w:val="hybridMultilevel"/>
    <w:tmpl w:val="EFD69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D408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ABB29C3"/>
    <w:multiLevelType w:val="hybridMultilevel"/>
    <w:tmpl w:val="BBD68C7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CA1F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02550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2EB58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8172C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04B6F78"/>
    <w:multiLevelType w:val="hybridMultilevel"/>
    <w:tmpl w:val="368E35E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671A10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37802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4F3593C"/>
    <w:multiLevelType w:val="hybridMultilevel"/>
    <w:tmpl w:val="4F083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0F02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A945590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24"/>
  </w:num>
  <w:num w:numId="3">
    <w:abstractNumId w:val="23"/>
  </w:num>
  <w:num w:numId="4">
    <w:abstractNumId w:val="22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14"/>
  </w:num>
  <w:num w:numId="10">
    <w:abstractNumId w:val="6"/>
  </w:num>
  <w:num w:numId="11">
    <w:abstractNumId w:val="25"/>
  </w:num>
  <w:num w:numId="12">
    <w:abstractNumId w:val="27"/>
  </w:num>
  <w:num w:numId="13">
    <w:abstractNumId w:val="18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9"/>
  </w:num>
  <w:num w:numId="22">
    <w:abstractNumId w:val="20"/>
  </w:num>
  <w:num w:numId="23">
    <w:abstractNumId w:val="12"/>
  </w:num>
  <w:num w:numId="24">
    <w:abstractNumId w:val="31"/>
  </w:num>
  <w:num w:numId="25">
    <w:abstractNumId w:val="30"/>
  </w:num>
  <w:num w:numId="26">
    <w:abstractNumId w:val="7"/>
  </w:num>
  <w:num w:numId="27">
    <w:abstractNumId w:val="13"/>
  </w:num>
  <w:num w:numId="28">
    <w:abstractNumId w:val="26"/>
  </w:num>
  <w:num w:numId="29">
    <w:abstractNumId w:val="10"/>
  </w:num>
  <w:num w:numId="30">
    <w:abstractNumId w:val="15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61A21"/>
    <w:rsid w:val="000077F2"/>
    <w:rsid w:val="000129EA"/>
    <w:rsid w:val="00043456"/>
    <w:rsid w:val="00056D7A"/>
    <w:rsid w:val="00056E75"/>
    <w:rsid w:val="000578E9"/>
    <w:rsid w:val="000727D4"/>
    <w:rsid w:val="00085056"/>
    <w:rsid w:val="0009305C"/>
    <w:rsid w:val="000A7D02"/>
    <w:rsid w:val="000D7FA0"/>
    <w:rsid w:val="000D7FD0"/>
    <w:rsid w:val="000E5A8F"/>
    <w:rsid w:val="000F5C7B"/>
    <w:rsid w:val="00112A81"/>
    <w:rsid w:val="00112BBD"/>
    <w:rsid w:val="00130E75"/>
    <w:rsid w:val="001334EB"/>
    <w:rsid w:val="001428BA"/>
    <w:rsid w:val="00164854"/>
    <w:rsid w:val="00172A9B"/>
    <w:rsid w:val="00183F53"/>
    <w:rsid w:val="00184F10"/>
    <w:rsid w:val="001A6096"/>
    <w:rsid w:val="001B12C3"/>
    <w:rsid w:val="001E1614"/>
    <w:rsid w:val="0020233E"/>
    <w:rsid w:val="00215E65"/>
    <w:rsid w:val="002261DD"/>
    <w:rsid w:val="00255242"/>
    <w:rsid w:val="00266276"/>
    <w:rsid w:val="002667D2"/>
    <w:rsid w:val="00273075"/>
    <w:rsid w:val="00284A00"/>
    <w:rsid w:val="00291F4F"/>
    <w:rsid w:val="0029651B"/>
    <w:rsid w:val="002A5E1B"/>
    <w:rsid w:val="002F33A2"/>
    <w:rsid w:val="003000E0"/>
    <w:rsid w:val="00301E81"/>
    <w:rsid w:val="00302E46"/>
    <w:rsid w:val="003052CD"/>
    <w:rsid w:val="00323253"/>
    <w:rsid w:val="003430C7"/>
    <w:rsid w:val="00343D31"/>
    <w:rsid w:val="00346B09"/>
    <w:rsid w:val="00360E61"/>
    <w:rsid w:val="00361DD2"/>
    <w:rsid w:val="00366658"/>
    <w:rsid w:val="00370286"/>
    <w:rsid w:val="00371595"/>
    <w:rsid w:val="0038185B"/>
    <w:rsid w:val="0039047D"/>
    <w:rsid w:val="00390FC5"/>
    <w:rsid w:val="003A41FA"/>
    <w:rsid w:val="003C20B1"/>
    <w:rsid w:val="003F5FDA"/>
    <w:rsid w:val="00402426"/>
    <w:rsid w:val="00411118"/>
    <w:rsid w:val="004341F0"/>
    <w:rsid w:val="004445CA"/>
    <w:rsid w:val="004477E8"/>
    <w:rsid w:val="004478CA"/>
    <w:rsid w:val="00455DE3"/>
    <w:rsid w:val="00456160"/>
    <w:rsid w:val="00470019"/>
    <w:rsid w:val="004729F5"/>
    <w:rsid w:val="00473436"/>
    <w:rsid w:val="00477AF3"/>
    <w:rsid w:val="004807AC"/>
    <w:rsid w:val="004841E4"/>
    <w:rsid w:val="004845A0"/>
    <w:rsid w:val="004B4AC8"/>
    <w:rsid w:val="004B6764"/>
    <w:rsid w:val="004D30D3"/>
    <w:rsid w:val="004D65D3"/>
    <w:rsid w:val="004E5975"/>
    <w:rsid w:val="004F4488"/>
    <w:rsid w:val="0050309E"/>
    <w:rsid w:val="00506B38"/>
    <w:rsid w:val="00513398"/>
    <w:rsid w:val="00520BC5"/>
    <w:rsid w:val="0053211F"/>
    <w:rsid w:val="005327F0"/>
    <w:rsid w:val="00543339"/>
    <w:rsid w:val="005549D3"/>
    <w:rsid w:val="00554B29"/>
    <w:rsid w:val="005653C8"/>
    <w:rsid w:val="005729FF"/>
    <w:rsid w:val="00573FAE"/>
    <w:rsid w:val="005779DB"/>
    <w:rsid w:val="005837E6"/>
    <w:rsid w:val="005A02DA"/>
    <w:rsid w:val="005A2596"/>
    <w:rsid w:val="005A2A62"/>
    <w:rsid w:val="005B093F"/>
    <w:rsid w:val="005C1826"/>
    <w:rsid w:val="005F0C6D"/>
    <w:rsid w:val="005F7D1A"/>
    <w:rsid w:val="00602A92"/>
    <w:rsid w:val="0061709E"/>
    <w:rsid w:val="00624873"/>
    <w:rsid w:val="00624F79"/>
    <w:rsid w:val="00630361"/>
    <w:rsid w:val="00650ADE"/>
    <w:rsid w:val="00651198"/>
    <w:rsid w:val="006661B0"/>
    <w:rsid w:val="00685A8E"/>
    <w:rsid w:val="0068704B"/>
    <w:rsid w:val="006A48ED"/>
    <w:rsid w:val="006D3285"/>
    <w:rsid w:val="006D40D0"/>
    <w:rsid w:val="006F2A4A"/>
    <w:rsid w:val="006F3E6B"/>
    <w:rsid w:val="006F569E"/>
    <w:rsid w:val="00706E67"/>
    <w:rsid w:val="00707350"/>
    <w:rsid w:val="00716D8C"/>
    <w:rsid w:val="00722E59"/>
    <w:rsid w:val="00727332"/>
    <w:rsid w:val="00752811"/>
    <w:rsid w:val="00763D56"/>
    <w:rsid w:val="00772B53"/>
    <w:rsid w:val="00791EA6"/>
    <w:rsid w:val="00792B1B"/>
    <w:rsid w:val="00796732"/>
    <w:rsid w:val="007B245A"/>
    <w:rsid w:val="007D0CE4"/>
    <w:rsid w:val="007D41BF"/>
    <w:rsid w:val="007D749F"/>
    <w:rsid w:val="007E3166"/>
    <w:rsid w:val="00801135"/>
    <w:rsid w:val="00807E9C"/>
    <w:rsid w:val="00816493"/>
    <w:rsid w:val="0083319D"/>
    <w:rsid w:val="008413F4"/>
    <w:rsid w:val="00844E88"/>
    <w:rsid w:val="0085513A"/>
    <w:rsid w:val="00863093"/>
    <w:rsid w:val="00863C06"/>
    <w:rsid w:val="008644CC"/>
    <w:rsid w:val="0088029E"/>
    <w:rsid w:val="008B06C2"/>
    <w:rsid w:val="008C3889"/>
    <w:rsid w:val="008C7E28"/>
    <w:rsid w:val="008E3433"/>
    <w:rsid w:val="008E39E8"/>
    <w:rsid w:val="00913AA3"/>
    <w:rsid w:val="0094014F"/>
    <w:rsid w:val="009462DE"/>
    <w:rsid w:val="0095073B"/>
    <w:rsid w:val="0095172B"/>
    <w:rsid w:val="0095244D"/>
    <w:rsid w:val="009919F3"/>
    <w:rsid w:val="00993FEB"/>
    <w:rsid w:val="00996D48"/>
    <w:rsid w:val="009A1F6A"/>
    <w:rsid w:val="009A49D3"/>
    <w:rsid w:val="009B1F2E"/>
    <w:rsid w:val="009C2A01"/>
    <w:rsid w:val="009E1D33"/>
    <w:rsid w:val="00A06866"/>
    <w:rsid w:val="00A140B4"/>
    <w:rsid w:val="00A43CE5"/>
    <w:rsid w:val="00A77307"/>
    <w:rsid w:val="00A836A7"/>
    <w:rsid w:val="00AB05D8"/>
    <w:rsid w:val="00AB7588"/>
    <w:rsid w:val="00AE0DFC"/>
    <w:rsid w:val="00AF294F"/>
    <w:rsid w:val="00B11DBF"/>
    <w:rsid w:val="00B1616B"/>
    <w:rsid w:val="00B224AE"/>
    <w:rsid w:val="00B400DD"/>
    <w:rsid w:val="00B4292F"/>
    <w:rsid w:val="00B55497"/>
    <w:rsid w:val="00B61A21"/>
    <w:rsid w:val="00B66FE7"/>
    <w:rsid w:val="00B67A0B"/>
    <w:rsid w:val="00B84599"/>
    <w:rsid w:val="00BB117F"/>
    <w:rsid w:val="00BB16CB"/>
    <w:rsid w:val="00BC49DA"/>
    <w:rsid w:val="00BD4684"/>
    <w:rsid w:val="00BE5B02"/>
    <w:rsid w:val="00C124E6"/>
    <w:rsid w:val="00C12883"/>
    <w:rsid w:val="00C16CF9"/>
    <w:rsid w:val="00C30D3F"/>
    <w:rsid w:val="00C315C0"/>
    <w:rsid w:val="00C40353"/>
    <w:rsid w:val="00C45889"/>
    <w:rsid w:val="00C52AD5"/>
    <w:rsid w:val="00CA342B"/>
    <w:rsid w:val="00CC0351"/>
    <w:rsid w:val="00CC4CFC"/>
    <w:rsid w:val="00CD24D0"/>
    <w:rsid w:val="00CD2891"/>
    <w:rsid w:val="00CF037D"/>
    <w:rsid w:val="00D053F5"/>
    <w:rsid w:val="00D10C67"/>
    <w:rsid w:val="00D13CD3"/>
    <w:rsid w:val="00D231C0"/>
    <w:rsid w:val="00D236A8"/>
    <w:rsid w:val="00D246CF"/>
    <w:rsid w:val="00D42D10"/>
    <w:rsid w:val="00D5451D"/>
    <w:rsid w:val="00D57120"/>
    <w:rsid w:val="00D664A2"/>
    <w:rsid w:val="00D72692"/>
    <w:rsid w:val="00D76276"/>
    <w:rsid w:val="00D77270"/>
    <w:rsid w:val="00D94A1F"/>
    <w:rsid w:val="00D94CDA"/>
    <w:rsid w:val="00D97531"/>
    <w:rsid w:val="00DA0E88"/>
    <w:rsid w:val="00DB243D"/>
    <w:rsid w:val="00DB3C92"/>
    <w:rsid w:val="00DB5C6B"/>
    <w:rsid w:val="00DC4362"/>
    <w:rsid w:val="00DD01AF"/>
    <w:rsid w:val="00DD5908"/>
    <w:rsid w:val="00DD7ED4"/>
    <w:rsid w:val="00DF5739"/>
    <w:rsid w:val="00E0216E"/>
    <w:rsid w:val="00E06AE3"/>
    <w:rsid w:val="00E236C7"/>
    <w:rsid w:val="00E66C9F"/>
    <w:rsid w:val="00E7179F"/>
    <w:rsid w:val="00E77B6A"/>
    <w:rsid w:val="00E80DD1"/>
    <w:rsid w:val="00E94FBE"/>
    <w:rsid w:val="00E95EAE"/>
    <w:rsid w:val="00EE20DE"/>
    <w:rsid w:val="00EE5893"/>
    <w:rsid w:val="00EE6963"/>
    <w:rsid w:val="00EF4220"/>
    <w:rsid w:val="00F01788"/>
    <w:rsid w:val="00F14F29"/>
    <w:rsid w:val="00F20FEA"/>
    <w:rsid w:val="00F22366"/>
    <w:rsid w:val="00F27341"/>
    <w:rsid w:val="00F33DAD"/>
    <w:rsid w:val="00F53B52"/>
    <w:rsid w:val="00F6025C"/>
    <w:rsid w:val="00F65483"/>
    <w:rsid w:val="00F72ED9"/>
    <w:rsid w:val="00F7351E"/>
    <w:rsid w:val="00F947BD"/>
    <w:rsid w:val="00FC113C"/>
    <w:rsid w:val="00FE4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D3"/>
  </w:style>
  <w:style w:type="paragraph" w:styleId="1">
    <w:name w:val="heading 1"/>
    <w:basedOn w:val="a"/>
    <w:next w:val="a"/>
    <w:link w:val="10"/>
    <w:uiPriority w:val="9"/>
    <w:qFormat/>
    <w:rsid w:val="004700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F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140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B02"/>
    <w:pPr>
      <w:ind w:left="720"/>
      <w:contextualSpacing/>
    </w:pPr>
  </w:style>
  <w:style w:type="table" w:styleId="a4">
    <w:name w:val="Table Grid"/>
    <w:basedOn w:val="a1"/>
    <w:uiPriority w:val="59"/>
    <w:rsid w:val="00AE0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644CC"/>
  </w:style>
  <w:style w:type="character" w:styleId="a5">
    <w:name w:val="Hyperlink"/>
    <w:basedOn w:val="a0"/>
    <w:uiPriority w:val="99"/>
    <w:unhideWhenUsed/>
    <w:rsid w:val="008644C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B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66FE7"/>
    <w:rPr>
      <w:b/>
      <w:bCs/>
    </w:rPr>
  </w:style>
  <w:style w:type="character" w:styleId="a8">
    <w:name w:val="Emphasis"/>
    <w:basedOn w:val="a0"/>
    <w:uiPriority w:val="20"/>
    <w:qFormat/>
    <w:rsid w:val="00E77B6A"/>
    <w:rPr>
      <w:i/>
      <w:iCs/>
    </w:rPr>
  </w:style>
  <w:style w:type="paragraph" w:styleId="a9">
    <w:name w:val="Body Text"/>
    <w:basedOn w:val="a"/>
    <w:link w:val="aa"/>
    <w:uiPriority w:val="99"/>
    <w:semiHidden/>
    <w:unhideWhenUsed/>
    <w:rsid w:val="00300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3000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40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66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6C9F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4D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D65D3"/>
  </w:style>
  <w:style w:type="paragraph" w:customStyle="1" w:styleId="c20">
    <w:name w:val="c20"/>
    <w:basedOn w:val="a"/>
    <w:rsid w:val="004D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D65D3"/>
  </w:style>
  <w:style w:type="paragraph" w:customStyle="1" w:styleId="c11">
    <w:name w:val="c11"/>
    <w:basedOn w:val="a"/>
    <w:rsid w:val="004D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D65D3"/>
  </w:style>
  <w:style w:type="paragraph" w:customStyle="1" w:styleId="c3">
    <w:name w:val="c3"/>
    <w:basedOn w:val="a"/>
    <w:rsid w:val="004D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4D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4D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65D3"/>
  </w:style>
  <w:style w:type="paragraph" w:customStyle="1" w:styleId="c16">
    <w:name w:val="c16"/>
    <w:basedOn w:val="a"/>
    <w:rsid w:val="004D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D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20233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0233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qFormat/>
    <w:rsid w:val="0020233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e">
    <w:name w:val="Title"/>
    <w:basedOn w:val="a"/>
    <w:link w:val="af"/>
    <w:qFormat/>
    <w:rsid w:val="00470019"/>
    <w:pPr>
      <w:spacing w:after="0" w:line="240" w:lineRule="auto"/>
      <w:jc w:val="center"/>
    </w:pPr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470019"/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00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4700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470019"/>
  </w:style>
  <w:style w:type="paragraph" w:styleId="af2">
    <w:name w:val="footer"/>
    <w:basedOn w:val="a"/>
    <w:link w:val="af3"/>
    <w:semiHidden/>
    <w:rsid w:val="00D42D10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semiHidden/>
    <w:rsid w:val="00D42D1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24F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">
    <w:name w:val="text"/>
    <w:basedOn w:val="a"/>
    <w:rsid w:val="00572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B02"/>
    <w:pPr>
      <w:ind w:left="720"/>
      <w:contextualSpacing/>
    </w:pPr>
  </w:style>
  <w:style w:type="table" w:styleId="a4">
    <w:name w:val="Table Grid"/>
    <w:basedOn w:val="a1"/>
    <w:uiPriority w:val="59"/>
    <w:rsid w:val="00AE0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18072">
                  <w:marLeft w:val="-164"/>
                  <w:marRight w:val="-164"/>
                  <w:marTop w:val="0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057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2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44308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0270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003968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12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7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424300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8217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44873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8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688484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454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70980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23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529174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8642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06694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38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23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763030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496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02972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63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74500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3634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175748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33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7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7650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3393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82522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85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1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104974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9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50091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314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18535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5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0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70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499902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7486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74774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37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4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8221860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04134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0140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64126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7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66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42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578455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994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46941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11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84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797641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87594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87878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87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0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49074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598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22340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39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1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941448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0841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33835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33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6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04699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20128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81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8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983815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02310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082625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71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95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430010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2562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096175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43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0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522832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72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75550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06608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7211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58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49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810966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6777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36343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57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5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533857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5193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83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0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310603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1242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61599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36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8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428200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4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48012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576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61913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46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7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1560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2106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08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2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67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21363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45610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277998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3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4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187298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5936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64054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40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9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34486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9703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41780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84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7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205029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753699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86682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24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2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66110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4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40588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901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24710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5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0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38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840502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8454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9241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27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1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96860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0438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93319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27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53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3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7626">
                  <w:marLeft w:val="-164"/>
                  <w:marRight w:val="-164"/>
                  <w:marTop w:val="0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3738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1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08253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7974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288188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5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131701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5228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053768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70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2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718888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668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74867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04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98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601500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73414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4189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8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3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102231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2266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79719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74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9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600311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06675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47653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7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79969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83443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35449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65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4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594097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11733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6149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70519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10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8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354186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2809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35709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0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6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03474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0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92691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7641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78551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21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452371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8775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3556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93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40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05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893726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3140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945035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93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672401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1103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558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29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9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397963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1298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58535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27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49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914009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77196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01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16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563158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84445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80021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2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31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774389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2970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27290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09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17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945141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47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21633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270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31194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35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03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62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0143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943619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359838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167694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77309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54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9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836586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1932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74219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40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3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953868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2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97826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31416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01288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08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03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36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875500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677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4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9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658143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837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96187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11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8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439275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09501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69592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44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03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18775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3921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91982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68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055038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8295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42515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99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08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830852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1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96854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89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23593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73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5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8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12836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37968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03962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1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437653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171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5200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40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8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2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33697">
                  <w:marLeft w:val="-164"/>
                  <w:marRight w:val="-164"/>
                  <w:marTop w:val="0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7147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28223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3374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9894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4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2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02165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7270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15682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34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2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598777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85215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82821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4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00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608270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86989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86641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8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16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667140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2706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90822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03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107439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42959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9424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71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76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871534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90794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365138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54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6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90419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6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7168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0554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65586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95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4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99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115690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6672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990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03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05201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3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43833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2283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1398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9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0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63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072615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308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56250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68499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8266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71663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6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9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50623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0126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60961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0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77053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671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08768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70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8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933520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8939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34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63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2509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9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168885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35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0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2442480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46958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45300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77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87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622918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02401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96669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52248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92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04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81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23283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82435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4788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55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733525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41832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74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2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139890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9180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1065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14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100834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6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75694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9421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1583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80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89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647255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0748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04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8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814329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647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16857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98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53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692461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140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76085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15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2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225541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810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7725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9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14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964190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5682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69596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27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792463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76296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41836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67737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00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74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23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451787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590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09494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72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7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769792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19739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98552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89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0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8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1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4944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0734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0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3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623101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7264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4109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19134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91485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12325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748075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5043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6650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253128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1674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55569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978001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33283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1544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930600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667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51809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207692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49345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3228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69731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695660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5069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7133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409921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4749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5917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3342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157471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2224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44150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76149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2316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7985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902572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31517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76841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503023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2503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9255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82738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2709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349716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0479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6287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1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0179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9146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46235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356709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84504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7599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6787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876928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0866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4352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463411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091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865130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4968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5151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909452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0567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9929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90083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8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19102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26784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33648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2172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7699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049700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584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7350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063751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5107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0789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529585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6498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0595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968582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90232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59482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76390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569213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2627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9242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9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361326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2950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6784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4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87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6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6547">
          <w:marLeft w:val="0"/>
          <w:marRight w:val="0"/>
          <w:marTop w:val="0"/>
          <w:marBottom w:val="500"/>
          <w:divBdr>
            <w:top w:val="none" w:sz="0" w:space="0" w:color="auto"/>
            <w:left w:val="single" w:sz="18" w:space="0" w:color="009900"/>
            <w:bottom w:val="none" w:sz="0" w:space="0" w:color="auto"/>
            <w:right w:val="none" w:sz="0" w:space="0" w:color="auto"/>
          </w:divBdr>
          <w:divsChild>
            <w:div w:id="270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6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1153">
                  <w:marLeft w:val="-164"/>
                  <w:marRight w:val="-164"/>
                  <w:marTop w:val="0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515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0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71164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45032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41233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50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1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93022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927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811088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73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2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396200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567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74132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80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95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704728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0770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3218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60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0685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9075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2356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12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212237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2467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632435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76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5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187350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52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85310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2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312798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5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22438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2016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62170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47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64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42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48071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2094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83965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484273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03412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1110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65248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30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8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94690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44036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64496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95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25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86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812187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604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642135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10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3187410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078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51366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23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9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249906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137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02874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04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0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738955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36602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49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05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01794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2964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63917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16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1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4608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174499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44056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35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7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134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2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15953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053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74031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98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0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20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85180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25742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81005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75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8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049323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33589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48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0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812798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1926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48210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80122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57298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018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36907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67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76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2813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4855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4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13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43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477905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3516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12904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59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2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89123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069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0812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24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185845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44840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67858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90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7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339513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5206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9007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68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1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8923530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13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92512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1464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74760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45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48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336897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7351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20171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01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14895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468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2337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2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6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1607">
                  <w:marLeft w:val="-164"/>
                  <w:marRight w:val="-164"/>
                  <w:marTop w:val="0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382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64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12228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1821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12770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66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15296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16068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169265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44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4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610080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083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9381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65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0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837962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9116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41203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91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0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914512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6317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10413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91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1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9942020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451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0127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8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33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6478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239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3239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35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2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616705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55615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9051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98346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23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2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44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2343790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27179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21744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36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62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26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970868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807569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581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492825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44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36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39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611090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1039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07590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89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19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84823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930469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49316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41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455008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2826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2002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8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765549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8894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658255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44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173971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54641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35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7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4429780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111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8699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16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229556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9784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6553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21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2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493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3784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68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09128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76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60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1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01998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79900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21801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81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081139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790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25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371147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157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15500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47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0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47299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4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3514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7263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16579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10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16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03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68325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040519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4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9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27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809564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16839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72714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2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953691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12690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17268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79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04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829441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905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25158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9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97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592415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2999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66787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42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039882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0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76449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833954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86367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87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5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18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605551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4355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84571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62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07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24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34961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393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69840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4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07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79901">
                  <w:marLeft w:val="-164"/>
                  <w:marRight w:val="-164"/>
                  <w:marTop w:val="0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8813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3548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7410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7050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70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7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19089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4532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18857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92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7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92670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20714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49097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10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462887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01946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68114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11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2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682657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8322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97455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8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31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894442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6380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2976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05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905110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305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35672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7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76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0092980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71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09104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464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52467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28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5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6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457960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760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89200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8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1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264116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9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65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5704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156975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17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08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765247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0667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4665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90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5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864972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1832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10746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88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895476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60504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93720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64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3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846779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15072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32376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8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9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36044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74270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75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4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670863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933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504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43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6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32068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9233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25859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641122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52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4497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4356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52837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97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54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3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614690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281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20732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1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42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643296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934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9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10016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95754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265495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94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23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72561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8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303430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20389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99476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2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3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4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073282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97699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33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1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27295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33910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88387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23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9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35946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986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95455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01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14070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2062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744108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63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87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9904000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99964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076358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32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58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163086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8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1583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94002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52649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10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01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2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162008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857709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1199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18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1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71232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1927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44828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8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5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9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5991">
                  <w:marLeft w:val="-164"/>
                  <w:marRight w:val="-164"/>
                  <w:marTop w:val="0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5973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59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4358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145814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96285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98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50327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043329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77360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05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5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569544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7169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44160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57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2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884986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77158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9444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02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13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06454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2507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0858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79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4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39544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8846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18357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32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8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324432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750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53751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71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5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753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4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73132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9452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92083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24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1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9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885225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9315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98918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05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04829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2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9486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810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12277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64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0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5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281445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4954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27692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65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7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823295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2263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47071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8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477572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73642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9473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50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23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232756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0523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29505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59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03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188452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437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05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714448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0620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67275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666493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4747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17788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05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217578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88252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36355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81631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43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3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94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049304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8233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525328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75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4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31777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530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28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50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62607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1873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39026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53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25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946818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02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06707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8397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05524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0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01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185678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0516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63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90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9340030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1060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37898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53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3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08058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5083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83710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7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04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936615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0153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67163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24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1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617988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7606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12286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58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887605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2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57171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8438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30099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97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53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68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062884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4356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96030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85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33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753567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9291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3897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15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0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5CA4F-C677-47E9-A007-6C190342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6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Nohome</Company>
  <LinksUpToDate>false</LinksUpToDate>
  <CharactersWithSpaces>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Елена</cp:lastModifiedBy>
  <cp:revision>36</cp:revision>
  <dcterms:created xsi:type="dcterms:W3CDTF">2019-02-25T14:49:00Z</dcterms:created>
  <dcterms:modified xsi:type="dcterms:W3CDTF">2019-10-27T17:06:00Z</dcterms:modified>
</cp:coreProperties>
</file>