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34" w:rsidRPr="00D5395B" w:rsidRDefault="007827EE" w:rsidP="0077782D">
      <w:pPr>
        <w:spacing w:after="0"/>
        <w:jc w:val="center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D539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Сводная таблица итогов школьного этапа всероссийской олимпиады школьников 20</w:t>
      </w:r>
      <w:r w:rsidR="000B1F99" w:rsidRPr="00D539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D539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0B1F99" w:rsidRPr="00D539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1уч. году</w:t>
      </w:r>
      <w:r w:rsidRPr="00D539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МОУ "Гимназия №3"</w:t>
      </w:r>
    </w:p>
    <w:tbl>
      <w:tblPr>
        <w:tblStyle w:val="a4"/>
        <w:tblW w:w="15984" w:type="dxa"/>
        <w:tblLayout w:type="fixed"/>
        <w:tblLook w:val="04A0"/>
      </w:tblPr>
      <w:tblGrid>
        <w:gridCol w:w="20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</w:tblGrid>
      <w:tr w:rsidR="00E926E0" w:rsidTr="00EE13FC">
        <w:tc>
          <w:tcPr>
            <w:tcW w:w="2093" w:type="dxa"/>
            <w:vMerge w:val="restart"/>
            <w:vAlign w:val="center"/>
          </w:tcPr>
          <w:p w:rsidR="007827EE" w:rsidRPr="00EE13FC" w:rsidRDefault="007827EE" w:rsidP="00EE13FC">
            <w:pPr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Предмет</w:t>
            </w:r>
          </w:p>
          <w:p w:rsidR="007827EE" w:rsidRDefault="007827EE" w:rsidP="00EE13FC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27EE" w:rsidRDefault="007827EE" w:rsidP="00EE13FC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27EE" w:rsidRDefault="007827EE" w:rsidP="00EE13FC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gridSpan w:val="3"/>
          </w:tcPr>
          <w:p w:rsidR="007827EE" w:rsidRPr="00EE13FC" w:rsidRDefault="007827EE" w:rsidP="007827EE">
            <w:pPr>
              <w:jc w:val="center"/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  <w:t>5 классы</w:t>
            </w:r>
          </w:p>
        </w:tc>
        <w:tc>
          <w:tcPr>
            <w:tcW w:w="1701" w:type="dxa"/>
            <w:gridSpan w:val="3"/>
          </w:tcPr>
          <w:p w:rsidR="007827EE" w:rsidRPr="00EE13FC" w:rsidRDefault="007827EE" w:rsidP="007827EE">
            <w:pPr>
              <w:jc w:val="center"/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  <w:t>6 классы</w:t>
            </w:r>
          </w:p>
        </w:tc>
        <w:tc>
          <w:tcPr>
            <w:tcW w:w="1701" w:type="dxa"/>
            <w:gridSpan w:val="3"/>
          </w:tcPr>
          <w:p w:rsidR="007827EE" w:rsidRPr="00EE13FC" w:rsidRDefault="007827EE" w:rsidP="007827EE">
            <w:pPr>
              <w:jc w:val="center"/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  <w:t>7 класс</w:t>
            </w:r>
          </w:p>
        </w:tc>
        <w:tc>
          <w:tcPr>
            <w:tcW w:w="1701" w:type="dxa"/>
            <w:gridSpan w:val="3"/>
          </w:tcPr>
          <w:p w:rsidR="007827EE" w:rsidRPr="00EE13FC" w:rsidRDefault="007827EE" w:rsidP="007827EE">
            <w:pPr>
              <w:jc w:val="center"/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  <w:t>8 классы</w:t>
            </w:r>
          </w:p>
        </w:tc>
        <w:tc>
          <w:tcPr>
            <w:tcW w:w="1701" w:type="dxa"/>
            <w:gridSpan w:val="3"/>
          </w:tcPr>
          <w:p w:rsidR="007827EE" w:rsidRPr="00EE13FC" w:rsidRDefault="007827EE" w:rsidP="007827EE">
            <w:pPr>
              <w:jc w:val="center"/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  <w:t>9 классы</w:t>
            </w:r>
          </w:p>
        </w:tc>
        <w:tc>
          <w:tcPr>
            <w:tcW w:w="1701" w:type="dxa"/>
            <w:gridSpan w:val="3"/>
          </w:tcPr>
          <w:p w:rsidR="007827EE" w:rsidRPr="00EE13FC" w:rsidRDefault="007827EE" w:rsidP="007827EE">
            <w:pPr>
              <w:jc w:val="center"/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  <w:t>10 классы</w:t>
            </w:r>
          </w:p>
        </w:tc>
        <w:tc>
          <w:tcPr>
            <w:tcW w:w="1701" w:type="dxa"/>
            <w:gridSpan w:val="3"/>
          </w:tcPr>
          <w:p w:rsidR="007827EE" w:rsidRPr="00EE13FC" w:rsidRDefault="007827EE" w:rsidP="007827EE">
            <w:pPr>
              <w:jc w:val="center"/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  <w:t>11 классы</w:t>
            </w:r>
          </w:p>
        </w:tc>
        <w:tc>
          <w:tcPr>
            <w:tcW w:w="1984" w:type="dxa"/>
            <w:gridSpan w:val="3"/>
          </w:tcPr>
          <w:p w:rsidR="007827EE" w:rsidRPr="00EE13FC" w:rsidRDefault="007827EE" w:rsidP="007827EE">
            <w:pPr>
              <w:jc w:val="center"/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Cs w:val="28"/>
                <w:shd w:val="clear" w:color="auto" w:fill="FFFFFF"/>
              </w:rPr>
              <w:t>итого</w:t>
            </w:r>
          </w:p>
        </w:tc>
      </w:tr>
      <w:tr w:rsidR="00E926E0" w:rsidTr="00EE13FC">
        <w:trPr>
          <w:cantSplit/>
          <w:trHeight w:val="1324"/>
        </w:trPr>
        <w:tc>
          <w:tcPr>
            <w:tcW w:w="2093" w:type="dxa"/>
            <w:vMerge/>
          </w:tcPr>
          <w:p w:rsidR="005E6CA6" w:rsidRDefault="005E6CA6" w:rsidP="007827EE">
            <w:pPr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участников</w:t>
            </w:r>
          </w:p>
        </w:tc>
        <w:tc>
          <w:tcPr>
            <w:tcW w:w="567" w:type="dxa"/>
            <w:shd w:val="clear" w:color="auto" w:fill="D99594" w:themeFill="accent2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победителей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призеров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участников</w:t>
            </w:r>
          </w:p>
        </w:tc>
        <w:tc>
          <w:tcPr>
            <w:tcW w:w="567" w:type="dxa"/>
            <w:shd w:val="clear" w:color="auto" w:fill="D99594" w:themeFill="accent2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победителей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призеров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участников</w:t>
            </w:r>
          </w:p>
        </w:tc>
        <w:tc>
          <w:tcPr>
            <w:tcW w:w="567" w:type="dxa"/>
            <w:shd w:val="clear" w:color="auto" w:fill="D99594" w:themeFill="accent2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победителей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призеров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участников</w:t>
            </w:r>
          </w:p>
        </w:tc>
        <w:tc>
          <w:tcPr>
            <w:tcW w:w="567" w:type="dxa"/>
            <w:shd w:val="clear" w:color="auto" w:fill="D99594" w:themeFill="accent2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победителей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призеров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участников</w:t>
            </w:r>
          </w:p>
        </w:tc>
        <w:tc>
          <w:tcPr>
            <w:tcW w:w="567" w:type="dxa"/>
            <w:shd w:val="clear" w:color="auto" w:fill="D99594" w:themeFill="accent2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победителей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призеров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участников</w:t>
            </w:r>
          </w:p>
        </w:tc>
        <w:tc>
          <w:tcPr>
            <w:tcW w:w="567" w:type="dxa"/>
            <w:shd w:val="clear" w:color="auto" w:fill="D99594" w:themeFill="accent2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победителей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призеров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участников</w:t>
            </w:r>
          </w:p>
        </w:tc>
        <w:tc>
          <w:tcPr>
            <w:tcW w:w="567" w:type="dxa"/>
            <w:shd w:val="clear" w:color="auto" w:fill="D99594" w:themeFill="accent2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победителей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призеров</w:t>
            </w:r>
          </w:p>
        </w:tc>
        <w:tc>
          <w:tcPr>
            <w:tcW w:w="709" w:type="dxa"/>
            <w:shd w:val="clear" w:color="auto" w:fill="C2D69B" w:themeFill="accent3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участников</w:t>
            </w:r>
          </w:p>
        </w:tc>
        <w:tc>
          <w:tcPr>
            <w:tcW w:w="567" w:type="dxa"/>
            <w:shd w:val="clear" w:color="auto" w:fill="D99594" w:themeFill="accent2" w:themeFillTint="99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победителей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tbRl"/>
            <w:vAlign w:val="center"/>
          </w:tcPr>
          <w:p w:rsidR="005E6CA6" w:rsidRPr="00EE13FC" w:rsidRDefault="005E6CA6" w:rsidP="005E6CA6">
            <w:pPr>
              <w:ind w:left="113" w:right="113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  <w:t>призеров</w:t>
            </w:r>
          </w:p>
        </w:tc>
      </w:tr>
      <w:tr w:rsidR="00E926E0" w:rsidRPr="0077782D" w:rsidTr="0077782D">
        <w:tc>
          <w:tcPr>
            <w:tcW w:w="2093" w:type="dxa"/>
            <w:vAlign w:val="center"/>
          </w:tcPr>
          <w:p w:rsidR="005E6CA6" w:rsidRPr="00EE13FC" w:rsidRDefault="005E6CA6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79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69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56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24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33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E6CA6" w:rsidRPr="00EE13FC" w:rsidRDefault="00F81CC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314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F81CC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7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5E6CA6" w:rsidRPr="00EE13FC" w:rsidRDefault="00F81CC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11</w:t>
            </w:r>
          </w:p>
        </w:tc>
      </w:tr>
      <w:tr w:rsidR="00E926E0" w:rsidRPr="0077782D" w:rsidTr="0077782D">
        <w:tc>
          <w:tcPr>
            <w:tcW w:w="2093" w:type="dxa"/>
            <w:vAlign w:val="center"/>
          </w:tcPr>
          <w:p w:rsidR="005E6CA6" w:rsidRPr="00EE13FC" w:rsidRDefault="005E6CA6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15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48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17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27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14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E6CA6" w:rsidRPr="00EE13FC" w:rsidRDefault="00F81CC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249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F81CC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7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5E6CA6" w:rsidRPr="00EE13FC" w:rsidRDefault="00F81CC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60</w:t>
            </w:r>
          </w:p>
        </w:tc>
      </w:tr>
      <w:tr w:rsidR="00E926E0" w:rsidRPr="0077782D" w:rsidTr="0077782D">
        <w:tc>
          <w:tcPr>
            <w:tcW w:w="2093" w:type="dxa"/>
            <w:vAlign w:val="center"/>
          </w:tcPr>
          <w:p w:rsidR="005E6CA6" w:rsidRPr="00EE13FC" w:rsidRDefault="005E6CA6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39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48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16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24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34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20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17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18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7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E6CA6" w:rsidRPr="00EE13FC" w:rsidRDefault="00F81CC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187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F81CC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10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46</w:t>
            </w:r>
          </w:p>
        </w:tc>
      </w:tr>
      <w:tr w:rsidR="00E926E0" w:rsidRPr="0077782D" w:rsidTr="0077782D">
        <w:tc>
          <w:tcPr>
            <w:tcW w:w="2093" w:type="dxa"/>
            <w:vAlign w:val="center"/>
          </w:tcPr>
          <w:p w:rsidR="005E6CA6" w:rsidRPr="00EE13FC" w:rsidRDefault="005E6CA6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19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17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7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9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8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74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10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37</w:t>
            </w:r>
          </w:p>
        </w:tc>
      </w:tr>
      <w:tr w:rsidR="00E926E0" w:rsidRPr="0077782D" w:rsidTr="0077782D">
        <w:tc>
          <w:tcPr>
            <w:tcW w:w="2093" w:type="dxa"/>
            <w:vAlign w:val="center"/>
          </w:tcPr>
          <w:p w:rsidR="005E6CA6" w:rsidRPr="00EE13FC" w:rsidRDefault="006566E3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28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19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15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7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9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111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7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68</w:t>
            </w:r>
          </w:p>
        </w:tc>
      </w:tr>
      <w:tr w:rsidR="00E926E0" w:rsidRPr="0077782D" w:rsidTr="0077782D">
        <w:tc>
          <w:tcPr>
            <w:tcW w:w="2093" w:type="dxa"/>
            <w:vAlign w:val="center"/>
          </w:tcPr>
          <w:p w:rsidR="005E6CA6" w:rsidRPr="00EE13FC" w:rsidRDefault="006566E3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19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48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</w:t>
            </w:r>
          </w:p>
        </w:tc>
      </w:tr>
      <w:tr w:rsidR="00E926E0" w:rsidRPr="0077782D" w:rsidTr="0077782D">
        <w:tc>
          <w:tcPr>
            <w:tcW w:w="2093" w:type="dxa"/>
            <w:vAlign w:val="center"/>
          </w:tcPr>
          <w:p w:rsidR="005E6CA6" w:rsidRPr="00EE13FC" w:rsidRDefault="006566E3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7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16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8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48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</w:tr>
      <w:tr w:rsidR="00E926E0" w:rsidRPr="0077782D" w:rsidTr="0077782D">
        <w:tc>
          <w:tcPr>
            <w:tcW w:w="2093" w:type="dxa"/>
            <w:vAlign w:val="center"/>
          </w:tcPr>
          <w:p w:rsidR="005E6CA6" w:rsidRPr="00EE13FC" w:rsidRDefault="006566E3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китайский язык 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B7ECE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</w:tr>
      <w:tr w:rsidR="00386931" w:rsidRPr="0077782D" w:rsidTr="0077782D">
        <w:tc>
          <w:tcPr>
            <w:tcW w:w="2093" w:type="dxa"/>
            <w:vAlign w:val="center"/>
          </w:tcPr>
          <w:p w:rsidR="00386931" w:rsidRPr="00EE13FC" w:rsidRDefault="00386931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испанский язык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386931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386931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386931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386931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</w:tr>
      <w:tr w:rsidR="00E926E0" w:rsidRPr="0077782D" w:rsidTr="0077782D">
        <w:tc>
          <w:tcPr>
            <w:tcW w:w="2093" w:type="dxa"/>
            <w:vAlign w:val="center"/>
          </w:tcPr>
          <w:p w:rsidR="005E6CA6" w:rsidRPr="00EE13FC" w:rsidRDefault="006566E3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немецкий язык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5E6CA6" w:rsidRPr="00EE13FC" w:rsidRDefault="000B1F99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</w:tr>
      <w:tr w:rsidR="00E926E0" w:rsidRPr="0077782D" w:rsidTr="0077782D">
        <w:tc>
          <w:tcPr>
            <w:tcW w:w="2093" w:type="dxa"/>
            <w:vAlign w:val="center"/>
          </w:tcPr>
          <w:p w:rsidR="005E6CA6" w:rsidRPr="00EE13FC" w:rsidRDefault="006566E3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французский язык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E6CA6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5E6CA6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</w:tr>
      <w:tr w:rsidR="00E926E0" w:rsidRPr="0077782D" w:rsidTr="0077782D">
        <w:tc>
          <w:tcPr>
            <w:tcW w:w="2093" w:type="dxa"/>
            <w:vAlign w:val="center"/>
          </w:tcPr>
          <w:p w:rsidR="005E6CA6" w:rsidRPr="00EE13FC" w:rsidRDefault="006566E3" w:rsidP="0077782D">
            <w:pPr>
              <w:ind w:right="-108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физическая культу</w:t>
            </w:r>
            <w:r w:rsidR="0077782D"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E6CA6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29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8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5E6CA6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</w:t>
            </w:r>
          </w:p>
        </w:tc>
      </w:tr>
      <w:tr w:rsidR="00E926E0" w:rsidRPr="0077782D" w:rsidTr="0077782D">
        <w:tc>
          <w:tcPr>
            <w:tcW w:w="2093" w:type="dxa"/>
            <w:vAlign w:val="center"/>
          </w:tcPr>
          <w:p w:rsidR="005E6CA6" w:rsidRPr="00EE13FC" w:rsidRDefault="006566E3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23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17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9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19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E6CA6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82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5E6CA6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26</w:t>
            </w:r>
          </w:p>
        </w:tc>
      </w:tr>
      <w:tr w:rsidR="00E926E0" w:rsidRPr="0077782D" w:rsidTr="0077782D">
        <w:tc>
          <w:tcPr>
            <w:tcW w:w="2093" w:type="dxa"/>
            <w:vAlign w:val="center"/>
          </w:tcPr>
          <w:p w:rsidR="00C27CAD" w:rsidRPr="00EE13FC" w:rsidRDefault="00C27CAD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3402" w:type="dxa"/>
            <w:gridSpan w:val="6"/>
            <w:shd w:val="clear" w:color="auto" w:fill="C2D69B" w:themeFill="accent3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8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C27CAD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23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C27CAD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</w:t>
            </w:r>
          </w:p>
        </w:tc>
      </w:tr>
      <w:tr w:rsidR="00E926E0" w:rsidRPr="0077782D" w:rsidTr="0077782D">
        <w:tc>
          <w:tcPr>
            <w:tcW w:w="2093" w:type="dxa"/>
            <w:vAlign w:val="center"/>
          </w:tcPr>
          <w:p w:rsidR="005E6CA6" w:rsidRPr="00EE13FC" w:rsidRDefault="000116EF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искусство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5E6CA6" w:rsidRPr="00EE13FC" w:rsidRDefault="005E6CA6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5E6CA6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9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5E6CA6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5E6CA6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</w:tr>
      <w:tr w:rsidR="00E926E0" w:rsidRPr="0077782D" w:rsidTr="0077782D">
        <w:tc>
          <w:tcPr>
            <w:tcW w:w="2093" w:type="dxa"/>
            <w:vAlign w:val="center"/>
          </w:tcPr>
          <w:p w:rsidR="00C27CAD" w:rsidRPr="00EE13FC" w:rsidRDefault="00C27CAD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5103" w:type="dxa"/>
            <w:gridSpan w:val="9"/>
            <w:shd w:val="clear" w:color="auto" w:fill="C2D69B" w:themeFill="accent3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8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7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C27CAD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C27CAD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</w:tr>
      <w:tr w:rsidR="0077782D" w:rsidRPr="0077782D" w:rsidTr="0077782D">
        <w:tc>
          <w:tcPr>
            <w:tcW w:w="2093" w:type="dxa"/>
            <w:vAlign w:val="center"/>
          </w:tcPr>
          <w:p w:rsidR="000116EF" w:rsidRPr="00EE13FC" w:rsidRDefault="000116EF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7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17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0116EF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0116EF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0116EF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0116EF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</w:t>
            </w:r>
          </w:p>
        </w:tc>
      </w:tr>
      <w:tr w:rsidR="00A776CC" w:rsidRPr="0077782D" w:rsidTr="0077782D">
        <w:tc>
          <w:tcPr>
            <w:tcW w:w="2093" w:type="dxa"/>
            <w:vAlign w:val="center"/>
          </w:tcPr>
          <w:p w:rsidR="00A776CC" w:rsidRPr="00EE13FC" w:rsidRDefault="00A776CC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экономика</w:t>
            </w:r>
          </w:p>
        </w:tc>
        <w:tc>
          <w:tcPr>
            <w:tcW w:w="8505" w:type="dxa"/>
            <w:gridSpan w:val="15"/>
            <w:shd w:val="clear" w:color="auto" w:fill="C2D69B" w:themeFill="accent3" w:themeFillTint="99"/>
            <w:vAlign w:val="center"/>
          </w:tcPr>
          <w:p w:rsidR="00A776CC" w:rsidRPr="00EE13FC" w:rsidRDefault="00A776C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A776CC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8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A776CC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A776CC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A776CC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A776CC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A776CC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776CC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A776CC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A776CC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</w:tr>
      <w:tr w:rsidR="0077782D" w:rsidTr="0077782D">
        <w:tc>
          <w:tcPr>
            <w:tcW w:w="2093" w:type="dxa"/>
            <w:vAlign w:val="center"/>
          </w:tcPr>
          <w:p w:rsidR="00C27CAD" w:rsidRPr="00EE13FC" w:rsidRDefault="00C27CAD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C27CAD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C27CAD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</w:tr>
      <w:tr w:rsidR="00EE13FC" w:rsidTr="009C6BA0">
        <w:tc>
          <w:tcPr>
            <w:tcW w:w="2093" w:type="dxa"/>
            <w:vAlign w:val="center"/>
          </w:tcPr>
          <w:p w:rsidR="00EE13FC" w:rsidRPr="00EE13FC" w:rsidRDefault="00EE13FC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экология</w:t>
            </w:r>
          </w:p>
        </w:tc>
        <w:tc>
          <w:tcPr>
            <w:tcW w:w="3402" w:type="dxa"/>
            <w:gridSpan w:val="6"/>
            <w:shd w:val="clear" w:color="auto" w:fill="C2D69B" w:themeFill="accent3" w:themeFillTint="99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EE13FC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EE13FC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EE13FC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EE13FC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</w:tr>
      <w:tr w:rsidR="0077782D" w:rsidTr="0077782D">
        <w:tc>
          <w:tcPr>
            <w:tcW w:w="2093" w:type="dxa"/>
            <w:vAlign w:val="center"/>
          </w:tcPr>
          <w:p w:rsidR="00C27CAD" w:rsidRPr="00EE13FC" w:rsidRDefault="00C27CAD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астрономия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386931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C27CAD" w:rsidRPr="00EE13FC" w:rsidRDefault="00C27CA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C27CAD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C27CAD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C27CAD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</w:tr>
      <w:tr w:rsidR="0077782D" w:rsidTr="0077782D">
        <w:tc>
          <w:tcPr>
            <w:tcW w:w="2093" w:type="dxa"/>
            <w:vAlign w:val="center"/>
          </w:tcPr>
          <w:p w:rsidR="0077782D" w:rsidRPr="00EE13FC" w:rsidRDefault="0077782D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право</w:t>
            </w:r>
          </w:p>
        </w:tc>
        <w:tc>
          <w:tcPr>
            <w:tcW w:w="8505" w:type="dxa"/>
            <w:gridSpan w:val="15"/>
            <w:shd w:val="clear" w:color="auto" w:fill="C2D69B" w:themeFill="accent3" w:themeFillTint="99"/>
            <w:vAlign w:val="center"/>
          </w:tcPr>
          <w:p w:rsidR="0077782D" w:rsidRPr="00EE13FC" w:rsidRDefault="0077782D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77782D" w:rsidRPr="00EE13FC" w:rsidRDefault="006E1167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77782D" w:rsidRPr="00EE13FC" w:rsidRDefault="006E1167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77782D" w:rsidRPr="00EE13FC" w:rsidRDefault="006E1167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77782D" w:rsidRPr="00EE13FC" w:rsidRDefault="006E1167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77782D" w:rsidRPr="00EE13FC" w:rsidRDefault="006E1167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77782D" w:rsidRPr="00EE13FC" w:rsidRDefault="006E1167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77782D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7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77782D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77782D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</w:t>
            </w:r>
          </w:p>
        </w:tc>
      </w:tr>
      <w:tr w:rsidR="0077782D" w:rsidTr="0077782D">
        <w:tc>
          <w:tcPr>
            <w:tcW w:w="2093" w:type="dxa"/>
            <w:vAlign w:val="center"/>
          </w:tcPr>
          <w:p w:rsidR="00A776CC" w:rsidRPr="00EE13FC" w:rsidRDefault="00A776CC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ОБЖ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A776CC" w:rsidRPr="00EE13FC" w:rsidRDefault="00A776C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A776CC" w:rsidRPr="00EE13FC" w:rsidRDefault="00A776C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A776CC" w:rsidRPr="00EE13FC" w:rsidRDefault="00A776C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A776CC" w:rsidRPr="00EE13FC" w:rsidRDefault="00A776C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A776CC" w:rsidRPr="00EE13FC" w:rsidRDefault="00A776C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A776CC" w:rsidRPr="00EE13FC" w:rsidRDefault="00A776C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A776CC" w:rsidRPr="00EE13FC" w:rsidRDefault="00A776C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A776CC" w:rsidRPr="00EE13FC" w:rsidRDefault="00A776C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A776CC" w:rsidRPr="00EE13FC" w:rsidRDefault="00A776C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A776CC" w:rsidRPr="00EE13FC" w:rsidRDefault="006E1167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A776CC" w:rsidRPr="00EE13FC" w:rsidRDefault="006E1167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A776CC" w:rsidRPr="00EE13FC" w:rsidRDefault="006E1167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A776CC" w:rsidRPr="00EE13FC" w:rsidRDefault="00A776C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A776CC" w:rsidRPr="00EE13FC" w:rsidRDefault="00A776C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A776CC" w:rsidRPr="00EE13FC" w:rsidRDefault="00A776C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A776CC" w:rsidRPr="00EE13FC" w:rsidRDefault="006E1167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A776CC" w:rsidRPr="00EE13FC" w:rsidRDefault="006E1167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A776CC" w:rsidRPr="00EE13FC" w:rsidRDefault="006E1167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A776CC" w:rsidRPr="00EE13FC" w:rsidRDefault="006E1167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A776CC" w:rsidRPr="00EE13FC" w:rsidRDefault="006E1167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A776CC" w:rsidRPr="00EE13FC" w:rsidRDefault="006E1167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A776CC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A776CC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A776CC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-</w:t>
            </w:r>
          </w:p>
        </w:tc>
      </w:tr>
      <w:tr w:rsidR="0077782D" w:rsidTr="0077782D">
        <w:tc>
          <w:tcPr>
            <w:tcW w:w="2093" w:type="dxa"/>
            <w:vAlign w:val="center"/>
          </w:tcPr>
          <w:p w:rsidR="00E926E0" w:rsidRPr="00EE13FC" w:rsidRDefault="001C1A89" w:rsidP="0077782D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E13FC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233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13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258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13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63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216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12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44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245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76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140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11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14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E926E0" w:rsidRPr="00EE13FC" w:rsidRDefault="00EE13FC" w:rsidP="00C16FD3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13</w:t>
            </w:r>
            <w:r w:rsidR="00C16FD3"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14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16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81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12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E926E0" w:rsidRPr="00EE13FC" w:rsidRDefault="00EE13FC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29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E926E0" w:rsidRPr="00EE13FC" w:rsidRDefault="00C16FD3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1307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:rsidR="00E926E0" w:rsidRPr="00EE13FC" w:rsidRDefault="00D5395B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86</w:t>
            </w: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:rsidR="00E926E0" w:rsidRPr="00EE13FC" w:rsidRDefault="00D5395B" w:rsidP="0077782D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273</w:t>
            </w:r>
          </w:p>
        </w:tc>
      </w:tr>
    </w:tbl>
    <w:p w:rsidR="007827EE" w:rsidRPr="00D5395B" w:rsidRDefault="007827EE" w:rsidP="00D5395B">
      <w:pPr>
        <w:jc w:val="center"/>
        <w:rPr>
          <w:rStyle w:val="apple-converted-space"/>
          <w:rFonts w:ascii="Times New Roman" w:hAnsi="Times New Roman" w:cs="Times New Roman"/>
          <w:sz w:val="20"/>
          <w:szCs w:val="28"/>
          <w:shd w:val="clear" w:color="auto" w:fill="FFFFFF"/>
        </w:rPr>
      </w:pPr>
    </w:p>
    <w:sectPr w:rsidR="007827EE" w:rsidRPr="00D5395B" w:rsidSect="00EE13FC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/>
      </w:rPr>
    </w:lvl>
  </w:abstractNum>
  <w:abstractNum w:abstractNumId="3">
    <w:nsid w:val="05694E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4907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1B70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D376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F83F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C850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EE01F5B"/>
    <w:multiLevelType w:val="hybridMultilevel"/>
    <w:tmpl w:val="D56649FE"/>
    <w:lvl w:ilvl="0" w:tplc="32FC5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A3AA6"/>
    <w:multiLevelType w:val="hybridMultilevel"/>
    <w:tmpl w:val="7AA2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A1124"/>
    <w:multiLevelType w:val="hybridMultilevel"/>
    <w:tmpl w:val="AF06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746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531752"/>
    <w:multiLevelType w:val="hybridMultilevel"/>
    <w:tmpl w:val="6840B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E6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E67C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12E5C09"/>
    <w:multiLevelType w:val="hybridMultilevel"/>
    <w:tmpl w:val="1074A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51B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B57609"/>
    <w:multiLevelType w:val="hybridMultilevel"/>
    <w:tmpl w:val="EFD69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D408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ABB29C3"/>
    <w:multiLevelType w:val="hybridMultilevel"/>
    <w:tmpl w:val="BBD68C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CA1F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02550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EB58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8172C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04B6F78"/>
    <w:multiLevelType w:val="hybridMultilevel"/>
    <w:tmpl w:val="368E35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71A1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37802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4F3593C"/>
    <w:multiLevelType w:val="hybridMultilevel"/>
    <w:tmpl w:val="4F08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0F02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A945590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21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4"/>
  </w:num>
  <w:num w:numId="10">
    <w:abstractNumId w:val="6"/>
  </w:num>
  <w:num w:numId="11">
    <w:abstractNumId w:val="24"/>
  </w:num>
  <w:num w:numId="12">
    <w:abstractNumId w:val="26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9"/>
  </w:num>
  <w:num w:numId="22">
    <w:abstractNumId w:val="19"/>
  </w:num>
  <w:num w:numId="23">
    <w:abstractNumId w:val="12"/>
  </w:num>
  <w:num w:numId="24">
    <w:abstractNumId w:val="30"/>
  </w:num>
  <w:num w:numId="25">
    <w:abstractNumId w:val="29"/>
  </w:num>
  <w:num w:numId="26">
    <w:abstractNumId w:val="7"/>
  </w:num>
  <w:num w:numId="27">
    <w:abstractNumId w:val="13"/>
  </w:num>
  <w:num w:numId="28">
    <w:abstractNumId w:val="2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61A21"/>
    <w:rsid w:val="000116EF"/>
    <w:rsid w:val="000129EA"/>
    <w:rsid w:val="00043456"/>
    <w:rsid w:val="00056D7A"/>
    <w:rsid w:val="00056E75"/>
    <w:rsid w:val="000578E9"/>
    <w:rsid w:val="000727D4"/>
    <w:rsid w:val="00085056"/>
    <w:rsid w:val="0009305C"/>
    <w:rsid w:val="000A7D02"/>
    <w:rsid w:val="000B1F99"/>
    <w:rsid w:val="000D7FA0"/>
    <w:rsid w:val="000D7FD0"/>
    <w:rsid w:val="000E5A8F"/>
    <w:rsid w:val="000F5C7B"/>
    <w:rsid w:val="00112A81"/>
    <w:rsid w:val="00112BBD"/>
    <w:rsid w:val="00130E75"/>
    <w:rsid w:val="001334EB"/>
    <w:rsid w:val="001428BA"/>
    <w:rsid w:val="00164854"/>
    <w:rsid w:val="00183F53"/>
    <w:rsid w:val="00184F10"/>
    <w:rsid w:val="001A6096"/>
    <w:rsid w:val="001B12C3"/>
    <w:rsid w:val="001C1A89"/>
    <w:rsid w:val="001E1614"/>
    <w:rsid w:val="0020233E"/>
    <w:rsid w:val="00215E65"/>
    <w:rsid w:val="002261DD"/>
    <w:rsid w:val="00266276"/>
    <w:rsid w:val="002667D2"/>
    <w:rsid w:val="00273075"/>
    <w:rsid w:val="00284A00"/>
    <w:rsid w:val="00291F4F"/>
    <w:rsid w:val="0029651B"/>
    <w:rsid w:val="002A5E1B"/>
    <w:rsid w:val="003000E0"/>
    <w:rsid w:val="00301E81"/>
    <w:rsid w:val="00302E46"/>
    <w:rsid w:val="003052CD"/>
    <w:rsid w:val="00323253"/>
    <w:rsid w:val="003430C7"/>
    <w:rsid w:val="00346B09"/>
    <w:rsid w:val="00360E61"/>
    <w:rsid w:val="00361DD2"/>
    <w:rsid w:val="00366658"/>
    <w:rsid w:val="00370286"/>
    <w:rsid w:val="00371595"/>
    <w:rsid w:val="0038185B"/>
    <w:rsid w:val="00386931"/>
    <w:rsid w:val="0039047D"/>
    <w:rsid w:val="00390FC5"/>
    <w:rsid w:val="003937DE"/>
    <w:rsid w:val="003C20B1"/>
    <w:rsid w:val="003F5FDA"/>
    <w:rsid w:val="00402426"/>
    <w:rsid w:val="00411118"/>
    <w:rsid w:val="004341F0"/>
    <w:rsid w:val="004445CA"/>
    <w:rsid w:val="004477E8"/>
    <w:rsid w:val="004478CA"/>
    <w:rsid w:val="00455DE3"/>
    <w:rsid w:val="00456160"/>
    <w:rsid w:val="00470019"/>
    <w:rsid w:val="004729F5"/>
    <w:rsid w:val="00477AF3"/>
    <w:rsid w:val="004807AC"/>
    <w:rsid w:val="004841E4"/>
    <w:rsid w:val="004845A0"/>
    <w:rsid w:val="004B4AC8"/>
    <w:rsid w:val="004B6764"/>
    <w:rsid w:val="004D30D3"/>
    <w:rsid w:val="004D5D59"/>
    <w:rsid w:val="004D65D3"/>
    <w:rsid w:val="004E5975"/>
    <w:rsid w:val="0050309E"/>
    <w:rsid w:val="00506B38"/>
    <w:rsid w:val="00513398"/>
    <w:rsid w:val="00520BC5"/>
    <w:rsid w:val="0053211F"/>
    <w:rsid w:val="005327F0"/>
    <w:rsid w:val="00543339"/>
    <w:rsid w:val="00554211"/>
    <w:rsid w:val="005549D3"/>
    <w:rsid w:val="00554B29"/>
    <w:rsid w:val="005729FF"/>
    <w:rsid w:val="00573FAE"/>
    <w:rsid w:val="005837E6"/>
    <w:rsid w:val="00584E3D"/>
    <w:rsid w:val="005A2596"/>
    <w:rsid w:val="005B093F"/>
    <w:rsid w:val="005B7ECE"/>
    <w:rsid w:val="005C1826"/>
    <w:rsid w:val="005E6CA6"/>
    <w:rsid w:val="005F7D1A"/>
    <w:rsid w:val="00602A92"/>
    <w:rsid w:val="0061709E"/>
    <w:rsid w:val="00624873"/>
    <w:rsid w:val="00624F79"/>
    <w:rsid w:val="00630361"/>
    <w:rsid w:val="00645093"/>
    <w:rsid w:val="00650ADE"/>
    <w:rsid w:val="00651198"/>
    <w:rsid w:val="006566E3"/>
    <w:rsid w:val="006661B0"/>
    <w:rsid w:val="00685A8E"/>
    <w:rsid w:val="0068704B"/>
    <w:rsid w:val="006A48ED"/>
    <w:rsid w:val="006D3285"/>
    <w:rsid w:val="006D40D0"/>
    <w:rsid w:val="006E1167"/>
    <w:rsid w:val="006F2A4A"/>
    <w:rsid w:val="006F3E6B"/>
    <w:rsid w:val="006F569E"/>
    <w:rsid w:val="00706E67"/>
    <w:rsid w:val="00707350"/>
    <w:rsid w:val="0071179C"/>
    <w:rsid w:val="00716D8C"/>
    <w:rsid w:val="00722E59"/>
    <w:rsid w:val="00727332"/>
    <w:rsid w:val="00752811"/>
    <w:rsid w:val="00763D56"/>
    <w:rsid w:val="00772B53"/>
    <w:rsid w:val="0077782D"/>
    <w:rsid w:val="007827EE"/>
    <w:rsid w:val="00792B1B"/>
    <w:rsid w:val="00796732"/>
    <w:rsid w:val="007B245A"/>
    <w:rsid w:val="007D0CE4"/>
    <w:rsid w:val="007D41BF"/>
    <w:rsid w:val="007D749F"/>
    <w:rsid w:val="007E3166"/>
    <w:rsid w:val="00807E9C"/>
    <w:rsid w:val="0083319D"/>
    <w:rsid w:val="00837472"/>
    <w:rsid w:val="008413F4"/>
    <w:rsid w:val="00842B30"/>
    <w:rsid w:val="0085513A"/>
    <w:rsid w:val="00863093"/>
    <w:rsid w:val="008644CC"/>
    <w:rsid w:val="0088029E"/>
    <w:rsid w:val="008B06C2"/>
    <w:rsid w:val="008B4334"/>
    <w:rsid w:val="008C3889"/>
    <w:rsid w:val="008E3433"/>
    <w:rsid w:val="008E39E8"/>
    <w:rsid w:val="00913AA3"/>
    <w:rsid w:val="0094014F"/>
    <w:rsid w:val="009462DE"/>
    <w:rsid w:val="0095073B"/>
    <w:rsid w:val="0095172B"/>
    <w:rsid w:val="0095244D"/>
    <w:rsid w:val="009919F3"/>
    <w:rsid w:val="00993FEB"/>
    <w:rsid w:val="00996D48"/>
    <w:rsid w:val="009A1F6A"/>
    <w:rsid w:val="009A49D3"/>
    <w:rsid w:val="009B1F2E"/>
    <w:rsid w:val="009C2A01"/>
    <w:rsid w:val="009E1D33"/>
    <w:rsid w:val="00A06866"/>
    <w:rsid w:val="00A140B4"/>
    <w:rsid w:val="00A77307"/>
    <w:rsid w:val="00A776CC"/>
    <w:rsid w:val="00A836A7"/>
    <w:rsid w:val="00AB05D8"/>
    <w:rsid w:val="00AB7588"/>
    <w:rsid w:val="00AE0DFC"/>
    <w:rsid w:val="00AF294F"/>
    <w:rsid w:val="00B11DBF"/>
    <w:rsid w:val="00B156FE"/>
    <w:rsid w:val="00B1616B"/>
    <w:rsid w:val="00B224AE"/>
    <w:rsid w:val="00B400DD"/>
    <w:rsid w:val="00B407FF"/>
    <w:rsid w:val="00B55497"/>
    <w:rsid w:val="00B61A21"/>
    <w:rsid w:val="00B66FE7"/>
    <w:rsid w:val="00B67A0B"/>
    <w:rsid w:val="00B84599"/>
    <w:rsid w:val="00BB117F"/>
    <w:rsid w:val="00BB16CB"/>
    <w:rsid w:val="00BC2C71"/>
    <w:rsid w:val="00BC49DA"/>
    <w:rsid w:val="00BD4684"/>
    <w:rsid w:val="00BE5B02"/>
    <w:rsid w:val="00C124E6"/>
    <w:rsid w:val="00C12883"/>
    <w:rsid w:val="00C16CF9"/>
    <w:rsid w:val="00C16FD3"/>
    <w:rsid w:val="00C27CAD"/>
    <w:rsid w:val="00C30D3F"/>
    <w:rsid w:val="00C315C0"/>
    <w:rsid w:val="00C40353"/>
    <w:rsid w:val="00C45889"/>
    <w:rsid w:val="00C52AD5"/>
    <w:rsid w:val="00C54259"/>
    <w:rsid w:val="00CA342B"/>
    <w:rsid w:val="00CC0351"/>
    <w:rsid w:val="00CC4CFC"/>
    <w:rsid w:val="00CD2891"/>
    <w:rsid w:val="00CF037D"/>
    <w:rsid w:val="00D053F5"/>
    <w:rsid w:val="00D10C67"/>
    <w:rsid w:val="00D13CD3"/>
    <w:rsid w:val="00D231C0"/>
    <w:rsid w:val="00D236A8"/>
    <w:rsid w:val="00D246CF"/>
    <w:rsid w:val="00D42D10"/>
    <w:rsid w:val="00D5395B"/>
    <w:rsid w:val="00D5451D"/>
    <w:rsid w:val="00D57120"/>
    <w:rsid w:val="00D664A2"/>
    <w:rsid w:val="00D72692"/>
    <w:rsid w:val="00D76276"/>
    <w:rsid w:val="00D94A1F"/>
    <w:rsid w:val="00D94CDA"/>
    <w:rsid w:val="00D97531"/>
    <w:rsid w:val="00DA0E88"/>
    <w:rsid w:val="00DB243D"/>
    <w:rsid w:val="00DB3C92"/>
    <w:rsid w:val="00DB5C6B"/>
    <w:rsid w:val="00DC4362"/>
    <w:rsid w:val="00DD01AF"/>
    <w:rsid w:val="00DD365F"/>
    <w:rsid w:val="00DD5908"/>
    <w:rsid w:val="00DD597F"/>
    <w:rsid w:val="00DD7ED4"/>
    <w:rsid w:val="00DE57E9"/>
    <w:rsid w:val="00DF5739"/>
    <w:rsid w:val="00E0216E"/>
    <w:rsid w:val="00E236C7"/>
    <w:rsid w:val="00E26A66"/>
    <w:rsid w:val="00E66C9F"/>
    <w:rsid w:val="00E7179F"/>
    <w:rsid w:val="00E77B6A"/>
    <w:rsid w:val="00E80DD1"/>
    <w:rsid w:val="00E926E0"/>
    <w:rsid w:val="00E94FBE"/>
    <w:rsid w:val="00E95EAE"/>
    <w:rsid w:val="00ED73D5"/>
    <w:rsid w:val="00EE13FC"/>
    <w:rsid w:val="00EE20DE"/>
    <w:rsid w:val="00EE5893"/>
    <w:rsid w:val="00EE6963"/>
    <w:rsid w:val="00F01788"/>
    <w:rsid w:val="00F14F29"/>
    <w:rsid w:val="00F20FEA"/>
    <w:rsid w:val="00F22366"/>
    <w:rsid w:val="00F27341"/>
    <w:rsid w:val="00F33DAD"/>
    <w:rsid w:val="00F53B52"/>
    <w:rsid w:val="00F6025C"/>
    <w:rsid w:val="00F65483"/>
    <w:rsid w:val="00F72ED9"/>
    <w:rsid w:val="00F7351E"/>
    <w:rsid w:val="00F81CC9"/>
    <w:rsid w:val="00F947BD"/>
    <w:rsid w:val="00FC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3"/>
  </w:style>
  <w:style w:type="paragraph" w:styleId="1">
    <w:name w:val="heading 1"/>
    <w:basedOn w:val="a"/>
    <w:next w:val="a"/>
    <w:link w:val="10"/>
    <w:uiPriority w:val="9"/>
    <w:qFormat/>
    <w:rsid w:val="00470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4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02"/>
    <w:pPr>
      <w:ind w:left="720"/>
      <w:contextualSpacing/>
    </w:pPr>
  </w:style>
  <w:style w:type="table" w:styleId="a4">
    <w:name w:val="Table Grid"/>
    <w:basedOn w:val="a1"/>
    <w:uiPriority w:val="59"/>
    <w:rsid w:val="00A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644CC"/>
  </w:style>
  <w:style w:type="character" w:styleId="a5">
    <w:name w:val="Hyperlink"/>
    <w:basedOn w:val="a0"/>
    <w:uiPriority w:val="99"/>
    <w:unhideWhenUsed/>
    <w:rsid w:val="008644C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B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66FE7"/>
    <w:rPr>
      <w:b/>
      <w:bCs/>
    </w:rPr>
  </w:style>
  <w:style w:type="character" w:styleId="a8">
    <w:name w:val="Emphasis"/>
    <w:basedOn w:val="a0"/>
    <w:uiPriority w:val="20"/>
    <w:qFormat/>
    <w:rsid w:val="00E77B6A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30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00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40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C9F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65D3"/>
  </w:style>
  <w:style w:type="paragraph" w:customStyle="1" w:styleId="c20">
    <w:name w:val="c20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D65D3"/>
  </w:style>
  <w:style w:type="paragraph" w:customStyle="1" w:styleId="c11">
    <w:name w:val="c11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D65D3"/>
  </w:style>
  <w:style w:type="paragraph" w:customStyle="1" w:styleId="c3">
    <w:name w:val="c3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5D3"/>
  </w:style>
  <w:style w:type="paragraph" w:customStyle="1" w:styleId="c16">
    <w:name w:val="c16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20233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0233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qFormat/>
    <w:rsid w:val="0020233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e">
    <w:name w:val="Title"/>
    <w:basedOn w:val="a"/>
    <w:link w:val="af"/>
    <w:qFormat/>
    <w:rsid w:val="00470019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470019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0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4700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70019"/>
  </w:style>
  <w:style w:type="paragraph" w:styleId="af2">
    <w:name w:val="footer"/>
    <w:basedOn w:val="a"/>
    <w:link w:val="af3"/>
    <w:semiHidden/>
    <w:rsid w:val="00D42D1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semiHidden/>
    <w:rsid w:val="00D42D1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4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rsid w:val="0057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02"/>
    <w:pPr>
      <w:ind w:left="720"/>
      <w:contextualSpacing/>
    </w:pPr>
  </w:style>
  <w:style w:type="table" w:styleId="a4">
    <w:name w:val="Table Grid"/>
    <w:basedOn w:val="a1"/>
    <w:uiPriority w:val="59"/>
    <w:rsid w:val="00A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18072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057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44308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27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396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4243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217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44873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8848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454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0980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2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29174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64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6694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6303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49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972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450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363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7574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765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393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522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8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0497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009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31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535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9990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48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74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7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22186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413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014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126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2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7845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994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694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4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97641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8759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7878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907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59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34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4144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84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3835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0469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012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381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31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262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3001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562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617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4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22832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75550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608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211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9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10966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777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36343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33857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19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1060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124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1599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36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28200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012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57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1913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7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560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210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21363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61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7799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8729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93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4054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448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703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178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4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05029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369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682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2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6611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058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901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2471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40502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84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1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9686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438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93319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6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73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0825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7974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818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31701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228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05376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1888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668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86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6015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341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4189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02231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26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971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00311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675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7653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79969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44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449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94097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11733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149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519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54186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280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709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0347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269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641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855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5237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75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355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9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5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93726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14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4503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93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7240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1103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558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9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9796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129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8535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14009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19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1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6315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445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0021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74389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297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29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4514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21633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27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1194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3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14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361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35983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7694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7309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36586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193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421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3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5386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7826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41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128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75500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677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5814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837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618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3927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501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9592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877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392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198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5503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295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2515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830852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96854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89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593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836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96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3962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65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171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200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3697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147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2822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374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894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2165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27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68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98777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5215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2821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0827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698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6641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67140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70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0822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07439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4295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424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7153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079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6513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0419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716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554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5586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9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15690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672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99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0520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383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283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1398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7261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308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625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8499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8266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1663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062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12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0961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77053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7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8768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33520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8939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4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2509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9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6888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4424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6958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5300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22918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02401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666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224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23283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435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788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3352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832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4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39890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1065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0083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569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421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583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4725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0748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0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1432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647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6857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8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92461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14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6085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2554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810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725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64190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682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596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9246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76296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1836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7737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3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51787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9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09494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69792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973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8552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494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0734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310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26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10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913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1485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232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8075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43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665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5312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167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556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7800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3283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1544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3060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66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180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20769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345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228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9731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9566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06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7133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0992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74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91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3342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15747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22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415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7614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316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798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0257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151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6841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03023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503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925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273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70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49716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47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6287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17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46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623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3567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450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59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6787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692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866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352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6341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091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6513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968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5151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0945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056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929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90083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1910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78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648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2172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69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4970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584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735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3751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10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789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529585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6498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595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858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0232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9482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6390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569213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627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9242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61326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2950">
              <w:marLeft w:val="-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784">
              <w:marLeft w:val="0"/>
              <w:marRight w:val="-2116"/>
              <w:marTop w:val="0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6547">
          <w:marLeft w:val="0"/>
          <w:marRight w:val="0"/>
          <w:marTop w:val="0"/>
          <w:marBottom w:val="500"/>
          <w:divBdr>
            <w:top w:val="none" w:sz="0" w:space="0" w:color="auto"/>
            <w:left w:val="single" w:sz="18" w:space="0" w:color="009900"/>
            <w:bottom w:val="none" w:sz="0" w:space="0" w:color="auto"/>
            <w:right w:val="none" w:sz="0" w:space="0" w:color="auto"/>
          </w:divBdr>
          <w:divsChild>
            <w:div w:id="27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1153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51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7116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5032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1233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3022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27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1108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962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56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74132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0472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770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321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6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068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9075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235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12237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467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3243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87350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52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8531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1279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22438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201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217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2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48071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2094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3965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8427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03412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11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5248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94690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036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449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5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12187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604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213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0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18741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07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366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49906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137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2874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3895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602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5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01794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2964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3917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608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449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4405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134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953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053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403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0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5180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74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1005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49323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589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79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92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21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80122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5729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1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690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281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855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3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3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77905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16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2904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8912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069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812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8584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840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785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3951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5206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900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92353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9251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1464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760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5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8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36897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351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0171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1489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468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33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1607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2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1222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821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770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6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15296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6068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926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6100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083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381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3796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9116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1203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91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14512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317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413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1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94202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45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012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647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239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39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1670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55615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905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834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4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34379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17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1744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36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7086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0756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81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9282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11090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039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7590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84823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046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31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55008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82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02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6554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894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5825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73971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4641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4297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111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699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1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2955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9784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553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493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378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68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9128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7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0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0199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990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1801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81139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790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71147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15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5500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0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47299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514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726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657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68325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051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7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0956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683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2714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53691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269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268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9441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905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515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7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92415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2999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6678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3988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449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39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6367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7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18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05551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355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4571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2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7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4961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393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9840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79901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813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54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410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7050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19089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532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85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9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92670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714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909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0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6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62887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1946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8114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82657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32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97455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9444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380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2976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0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05110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305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567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09298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1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09104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464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46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5796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60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920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64116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5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570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15697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8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65247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0667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665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0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4972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83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0746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95476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050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3720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46779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07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2376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36044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27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708632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933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504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32068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233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5859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4112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4497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356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837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14690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28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0732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43296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3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1001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57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549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4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72561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30343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2038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9476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7328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769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7295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3910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838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35946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986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455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4070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206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4410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90400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9996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7635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8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63086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583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002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264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62008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770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1199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1232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27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4828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5991">
                  <w:marLeft w:val="-164"/>
                  <w:marRight w:val="-164"/>
                  <w:marTop w:val="0"/>
                  <w:marBottom w:val="2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597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9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4358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581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628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50327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43329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7360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6954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69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160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84986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15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444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6454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07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85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9544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846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3570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2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2443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5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751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1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753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73132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452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2083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85225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315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8918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05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048294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48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8100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22776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81445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4954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7692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5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23295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263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7071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77572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3642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473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32756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523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2950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9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3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88452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437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14448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062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7275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66493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74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7788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1757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8252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6355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1631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3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49304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233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2532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7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31777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308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2607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8731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9026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3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81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06707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397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5241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856783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51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340030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1060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7898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3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80589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5083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37109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36615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1537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163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179881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76066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2862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876056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71718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84383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0997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3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8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62884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3562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60304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535675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92915">
                          <w:marLeft w:val="-37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8973">
                          <w:marLeft w:val="0"/>
                          <w:marRight w:val="-2116"/>
                          <w:marTop w:val="0"/>
                          <w:marBottom w:val="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1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58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B346-0976-42F3-B89A-476BD205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Елена</cp:lastModifiedBy>
  <cp:revision>39</cp:revision>
  <dcterms:created xsi:type="dcterms:W3CDTF">2019-02-25T14:49:00Z</dcterms:created>
  <dcterms:modified xsi:type="dcterms:W3CDTF">2020-11-03T17:42:00Z</dcterms:modified>
</cp:coreProperties>
</file>